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7DE" w:rsidRDefault="00760B68" w:rsidP="00E76132">
      <w:pPr>
        <w:pStyle w:val="Heading1"/>
        <w:jc w:val="center"/>
      </w:pPr>
      <w:r>
        <w:t>Revision Worksheet</w:t>
      </w:r>
    </w:p>
    <w:p w:rsidR="00E76132" w:rsidRPr="00E76132" w:rsidRDefault="00E76132" w:rsidP="00E76132">
      <w:pPr>
        <w:rPr>
          <w:b/>
          <w:bCs/>
          <w:sz w:val="24"/>
          <w:szCs w:val="24"/>
          <w:u w:val="single"/>
        </w:rPr>
      </w:pPr>
      <w:r w:rsidRPr="00E76132">
        <w:rPr>
          <w:b/>
          <w:bCs/>
          <w:sz w:val="24"/>
          <w:szCs w:val="24"/>
          <w:u w:val="single"/>
        </w:rPr>
        <w:t>Read the following text then answer the questions that follow:</w:t>
      </w:r>
    </w:p>
    <w:p w:rsidR="009127DE" w:rsidRDefault="00760B68">
      <w:pPr>
        <w:pStyle w:val="Heading2"/>
      </w:pPr>
      <w:r>
        <w:t>A. Reading: Growth Facts</w:t>
      </w:r>
    </w:p>
    <w:p w:rsidR="009127DE" w:rsidRDefault="00760B68">
      <w:pPr>
        <w:rPr>
          <w:b/>
          <w:bCs/>
        </w:rPr>
      </w:pPr>
      <w:r w:rsidRPr="00E76132">
        <w:rPr>
          <w:b/>
          <w:bCs/>
        </w:rPr>
        <w:t xml:space="preserve">Growth is a natural process that happens from the moment an animal is born. Human babies grow extremely quickly: during the first year their length and weight increase at the fastest rate. On </w:t>
      </w:r>
      <w:r w:rsidRPr="00E76132">
        <w:rPr>
          <w:b/>
          <w:bCs/>
        </w:rPr>
        <w:t xml:space="preserve">average, an </w:t>
      </w:r>
      <w:proofErr w:type="gramStart"/>
      <w:r w:rsidR="00E76132" w:rsidRPr="00E76132">
        <w:rPr>
          <w:b/>
          <w:bCs/>
        </w:rPr>
        <w:t>infant triple</w:t>
      </w:r>
      <w:r w:rsidR="00E76132">
        <w:rPr>
          <w:b/>
          <w:bCs/>
        </w:rPr>
        <w:t>s</w:t>
      </w:r>
      <w:proofErr w:type="gramEnd"/>
      <w:r w:rsidRPr="00E76132">
        <w:rPr>
          <w:b/>
          <w:bCs/>
        </w:rPr>
        <w:t xml:space="preserve"> their birth weight in the first 12 months. Different species of primates show different growth patterns — for example, some monkey species reach adult size much faster than great apes. Growth rate can be affected by nutrition, he</w:t>
      </w:r>
      <w:r w:rsidRPr="00E76132">
        <w:rPr>
          <w:b/>
          <w:bCs/>
        </w:rPr>
        <w:t>alth care, and the environment. Across generations, average heights and weights can change: a later generation may be taller than its parents due to better food and health services. Scientists often measure growth using length, weight and percentage change</w:t>
      </w:r>
      <w:r w:rsidRPr="00E76132">
        <w:rPr>
          <w:b/>
          <w:bCs/>
        </w:rPr>
        <w:t>s over time to compare individuals and groups.</w:t>
      </w:r>
    </w:p>
    <w:p w:rsidR="00E76132" w:rsidRPr="00E76132" w:rsidRDefault="00E76132">
      <w:pPr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</w:t>
      </w:r>
    </w:p>
    <w:p w:rsidR="009127DE" w:rsidRDefault="00760B68" w:rsidP="00E76132">
      <w:pPr>
        <w:pStyle w:val="ListParagraph"/>
        <w:numPr>
          <w:ilvl w:val="0"/>
          <w:numId w:val="10"/>
        </w:numPr>
      </w:pPr>
      <w:r>
        <w:t>What is the main idea of the passage?</w:t>
      </w:r>
    </w:p>
    <w:p w:rsidR="00E76132" w:rsidRDefault="00E76132" w:rsidP="00E76132">
      <w:pPr>
        <w:pStyle w:val="ListParagraph"/>
      </w:pPr>
      <w:r>
        <w:t>----------------------------------------------------------------------------------------------------------</w:t>
      </w:r>
    </w:p>
    <w:p w:rsidR="009127DE" w:rsidRDefault="00760B68" w:rsidP="00E76132">
      <w:pPr>
        <w:pStyle w:val="ListParagraph"/>
        <w:numPr>
          <w:ilvl w:val="0"/>
          <w:numId w:val="10"/>
        </w:numPr>
      </w:pPr>
      <w:r>
        <w:t>According to the passage, how much does an infant's weight change in the first year on average?</w:t>
      </w:r>
    </w:p>
    <w:p w:rsidR="00E76132" w:rsidRDefault="00E76132" w:rsidP="00E76132">
      <w:pPr>
        <w:pStyle w:val="ListParagraph"/>
      </w:pPr>
      <w:r>
        <w:t>--------------------------------------------------------------------------------------------------------</w:t>
      </w:r>
    </w:p>
    <w:p w:rsidR="009127DE" w:rsidRDefault="00760B68" w:rsidP="00E76132">
      <w:pPr>
        <w:pStyle w:val="ListParagraph"/>
        <w:numPr>
          <w:ilvl w:val="0"/>
          <w:numId w:val="10"/>
        </w:numPr>
      </w:pPr>
      <w:r>
        <w:t>Name two factor</w:t>
      </w:r>
      <w:r>
        <w:t>s that can affect growth rate.</w:t>
      </w:r>
    </w:p>
    <w:p w:rsidR="00E76132" w:rsidRDefault="00E76132" w:rsidP="00E76132">
      <w:pPr>
        <w:pStyle w:val="ListParagraph"/>
      </w:pPr>
      <w:r>
        <w:t>------------------------------------------------------------------------------------------------------</w:t>
      </w:r>
    </w:p>
    <w:p w:rsidR="009127DE" w:rsidRDefault="00760B68">
      <w:r>
        <w:t>4</w:t>
      </w:r>
      <w:r>
        <w:t xml:space="preserve">. In the sentence 'On average, an </w:t>
      </w:r>
      <w:r w:rsidR="00E76132">
        <w:t>infant triple</w:t>
      </w:r>
      <w:r>
        <w:t xml:space="preserve"> </w:t>
      </w:r>
      <w:r w:rsidRPr="00E76132">
        <w:rPr>
          <w:b/>
          <w:bCs/>
          <w:u w:val="single"/>
        </w:rPr>
        <w:t>their</w:t>
      </w:r>
      <w:r>
        <w:t xml:space="preserve"> birth weight in the first 12 months.' what does the pronoun 'their' refer </w:t>
      </w:r>
      <w:proofErr w:type="gramStart"/>
      <w:r>
        <w:t>to?</w:t>
      </w:r>
      <w:r w:rsidR="00E76132">
        <w:t>------------------------------------------------------------</w:t>
      </w:r>
      <w:proofErr w:type="gramEnd"/>
    </w:p>
    <w:p w:rsidR="009127DE" w:rsidRDefault="00760B68">
      <w:r>
        <w:t>5. Quote the sentence from the passage that states a s</w:t>
      </w:r>
      <w:r>
        <w:t>pecific average about infant growth.</w:t>
      </w:r>
    </w:p>
    <w:p w:rsidR="00E76132" w:rsidRDefault="00E76132">
      <w:r>
        <w:t>------------------------------------------------------------------------------------------------------------------</w:t>
      </w:r>
    </w:p>
    <w:p w:rsidR="00E76132" w:rsidRDefault="00760B68" w:rsidP="00E76132">
      <w:r>
        <w:t xml:space="preserve">6. </w:t>
      </w:r>
      <w:r w:rsidR="00E76132">
        <w:t>"Why do you think scientists study the growth patterns of primates as well as humans? How could this information be useful?</w:t>
      </w:r>
    </w:p>
    <w:p w:rsidR="00E76132" w:rsidRDefault="00E76132" w:rsidP="00E76132">
      <w:r>
        <w:t>--------------------------------------------------------------------------------------------------------------</w:t>
      </w:r>
    </w:p>
    <w:p w:rsidR="009127DE" w:rsidRPr="00E76132" w:rsidRDefault="00760B68" w:rsidP="00E76132">
      <w:pPr>
        <w:rPr>
          <w:b/>
          <w:bCs/>
          <w:u w:val="single"/>
        </w:rPr>
      </w:pPr>
      <w:r>
        <w:t>B</w:t>
      </w:r>
      <w:r w:rsidRPr="00E76132">
        <w:rPr>
          <w:b/>
          <w:bCs/>
          <w:u w:val="single"/>
        </w:rPr>
        <w:t>. Vocabulary: Fill in the blanks</w:t>
      </w:r>
      <w:r w:rsidR="00E76132" w:rsidRPr="00E76132">
        <w:rPr>
          <w:b/>
          <w:bCs/>
          <w:u w:val="single"/>
        </w:rPr>
        <w:t xml:space="preserve"> using the correct word of the following:</w:t>
      </w:r>
    </w:p>
    <w:p w:rsidR="00E76132" w:rsidRPr="00E76132" w:rsidRDefault="00E76132" w:rsidP="00E76132">
      <w:pPr>
        <w:rPr>
          <w:b/>
          <w:bCs/>
        </w:rPr>
      </w:pPr>
      <w:r w:rsidRPr="00E76132">
        <w:rPr>
          <w:b/>
          <w:bCs/>
        </w:rPr>
        <w:t>(</w:t>
      </w:r>
      <w:r w:rsidRPr="00E76132">
        <w:rPr>
          <w:b/>
          <w:bCs/>
        </w:rPr>
        <w:t>length, average</w:t>
      </w:r>
      <w:r w:rsidRPr="00E76132">
        <w:rPr>
          <w:b/>
          <w:bCs/>
        </w:rPr>
        <w:t>, weight, scolded, primates, spoiled, rate, category, percent, generation)</w:t>
      </w:r>
    </w:p>
    <w:p w:rsidR="009127DE" w:rsidRDefault="00760B68">
      <w:r>
        <w:t>1</w:t>
      </w:r>
      <w:r>
        <w:t xml:space="preserve">. The teacher ______ the student for speaking during the </w:t>
      </w:r>
      <w:r>
        <w:t>exam.</w:t>
      </w:r>
    </w:p>
    <w:p w:rsidR="009127DE" w:rsidRDefault="00760B68">
      <w:r>
        <w:t>2. The storm ______ the picnic and soaked all the food.</w:t>
      </w:r>
    </w:p>
    <w:p w:rsidR="009127DE" w:rsidRDefault="00760B68">
      <w:r>
        <w:lastRenderedPageBreak/>
        <w:t>3. Humans, monkeys and apes all belong to the same group of mammals called ______.</w:t>
      </w:r>
    </w:p>
    <w:p w:rsidR="009127DE" w:rsidRDefault="00760B68">
      <w:r>
        <w:t>4. My grandmother is from an older ______; she remembers life without smartphones.</w:t>
      </w:r>
    </w:p>
    <w:p w:rsidR="009127DE" w:rsidRDefault="00760B68">
      <w:r>
        <w:t>5. Choose the correct ______</w:t>
      </w:r>
      <w:r>
        <w:t xml:space="preserve"> for each word in the dictionary.</w:t>
      </w:r>
    </w:p>
    <w:p w:rsidR="009127DE" w:rsidRDefault="00760B68">
      <w:r>
        <w:t>6. The doctor checked the baby's ______ before the parents left the clinic.</w:t>
      </w:r>
    </w:p>
    <w:p w:rsidR="009127DE" w:rsidRDefault="00760B68">
      <w:r>
        <w:t>7. The birth ______ of babies can vary between countries.</w:t>
      </w:r>
    </w:p>
    <w:p w:rsidR="009127DE" w:rsidRDefault="00760B68">
      <w:r>
        <w:t>8. Measure the ______ of the table and write it down in centimetres.</w:t>
      </w:r>
    </w:p>
    <w:p w:rsidR="009127DE" w:rsidRDefault="00760B68">
      <w:r>
        <w:t>9. The ______ heigh</w:t>
      </w:r>
      <w:r>
        <w:t>t of students in this class is 150 cm.</w:t>
      </w:r>
    </w:p>
    <w:p w:rsidR="009127DE" w:rsidRDefault="00760B68">
      <w:r>
        <w:t>10. Ten ______ of the students preferred the blue poster.</w:t>
      </w:r>
    </w:p>
    <w:p w:rsidR="009127DE" w:rsidRDefault="00760B68">
      <w:pPr>
        <w:pStyle w:val="Heading2"/>
      </w:pPr>
      <w:r>
        <w:t>C. Simple Past — Part A: Correct the verbs</w:t>
      </w:r>
    </w:p>
    <w:p w:rsidR="009127DE" w:rsidRDefault="00760B68">
      <w:r>
        <w:t>Instructions: Put the verb in brackets into the correct simple past form. Mix of was/were, irregular and regular ver</w:t>
      </w:r>
      <w:r>
        <w:t>bs.</w:t>
      </w:r>
    </w:p>
    <w:p w:rsidR="009127DE" w:rsidRDefault="00760B68">
      <w:r>
        <w:t>1. Where (go) ______ you yesterday?</w:t>
      </w:r>
    </w:p>
    <w:p w:rsidR="009127DE" w:rsidRDefault="00760B68">
      <w:r>
        <w:t>2. She (write) ______ a long letter to her friend last week.</w:t>
      </w:r>
    </w:p>
    <w:p w:rsidR="009127DE" w:rsidRDefault="00760B68">
      <w:r>
        <w:t>3. They (speak) ______ to the manager about their idea.</w:t>
      </w:r>
    </w:p>
    <w:p w:rsidR="009127DE" w:rsidRDefault="00760B68">
      <w:r>
        <w:t>4. I (be) ______ very tired after the exam.</w:t>
      </w:r>
    </w:p>
    <w:p w:rsidR="009127DE" w:rsidRDefault="00760B68">
      <w:r>
        <w:t>5. The children (be) ______ excited at the party.</w:t>
      </w:r>
    </w:p>
    <w:p w:rsidR="009127DE" w:rsidRDefault="00760B68">
      <w:r>
        <w:t>6. He</w:t>
      </w:r>
      <w:r>
        <w:t xml:space="preserve"> (play) ______ football and then (stop) ______ when it started to rain.</w:t>
      </w:r>
    </w:p>
    <w:p w:rsidR="009127DE" w:rsidRDefault="00760B68">
      <w:r>
        <w:t>7. The artist (try) ______ to finish the painting, so she (paint) ______ all night.</w:t>
      </w:r>
    </w:p>
    <w:p w:rsidR="009127DE" w:rsidRDefault="00760B68">
      <w:r>
        <w:t>8. The baby (cry) ______ loudly after it (fall) ______ from the chair.</w:t>
      </w:r>
    </w:p>
    <w:p w:rsidR="009127DE" w:rsidRDefault="00760B68">
      <w:r>
        <w:t>9. She (study) ______ for two</w:t>
      </w:r>
      <w:r>
        <w:t xml:space="preserve"> hours before the test.</w:t>
      </w:r>
    </w:p>
    <w:p w:rsidR="009127DE" w:rsidRDefault="00760B68">
      <w:r>
        <w:t>10. We (travel) ______ to the town and (enjoy) ______ the museum.</w:t>
      </w:r>
    </w:p>
    <w:p w:rsidR="009127DE" w:rsidRDefault="00760B68">
      <w:pPr>
        <w:pStyle w:val="Heading3"/>
      </w:pPr>
      <w:r>
        <w:t>Part B: Find and correct the mistakes</w:t>
      </w:r>
    </w:p>
    <w:p w:rsidR="009127DE" w:rsidRDefault="00760B68">
      <w:r>
        <w:t>Correct the mistakes in the following sentences (verb forms / don't vs didn't / -ed on irregular verbs / subject-verb agreement)</w:t>
      </w:r>
      <w:r>
        <w:t>.</w:t>
      </w:r>
    </w:p>
    <w:p w:rsidR="009127DE" w:rsidRDefault="00760B68">
      <w:r>
        <w:t xml:space="preserve">1. He don't </w:t>
      </w:r>
      <w:proofErr w:type="gramStart"/>
      <w:r>
        <w:t>went</w:t>
      </w:r>
      <w:proofErr w:type="gramEnd"/>
      <w:r>
        <w:t xml:space="preserve"> to school yesterday.</w:t>
      </w:r>
      <w:r w:rsidR="00E76132">
        <w:t xml:space="preserve"> ------------------------------------------------------------------</w:t>
      </w:r>
    </w:p>
    <w:p w:rsidR="009127DE" w:rsidRDefault="00760B68">
      <w:r>
        <w:t xml:space="preserve">2. They was happy to see the </w:t>
      </w:r>
      <w:proofErr w:type="gramStart"/>
      <w:r>
        <w:t>show.</w:t>
      </w:r>
      <w:r w:rsidR="00E76132">
        <w:t>----------------------------------------------------------------------</w:t>
      </w:r>
      <w:proofErr w:type="gramEnd"/>
    </w:p>
    <w:p w:rsidR="009127DE" w:rsidRDefault="00760B68">
      <w:r>
        <w:t>3. I looked the message and write back quickly.</w:t>
      </w:r>
      <w:r w:rsidR="00E76132">
        <w:t xml:space="preserve"> ------------------------------------------------------</w:t>
      </w:r>
    </w:p>
    <w:p w:rsidR="009127DE" w:rsidRDefault="00760B68" w:rsidP="00E76132">
      <w:r>
        <w:t xml:space="preserve">4. She goed to the market last </w:t>
      </w:r>
      <w:proofErr w:type="gramStart"/>
      <w:r>
        <w:t>Sunday.</w:t>
      </w:r>
      <w:r w:rsidR="00E76132">
        <w:t>---------------------------------------------------------------</w:t>
      </w:r>
      <w:proofErr w:type="gramEnd"/>
    </w:p>
    <w:p w:rsidR="009127DE" w:rsidRDefault="00760B68">
      <w:pPr>
        <w:pStyle w:val="Heading1"/>
      </w:pPr>
      <w:r>
        <w:lastRenderedPageBreak/>
        <w:t>Answer Key</w:t>
      </w:r>
    </w:p>
    <w:p w:rsidR="009127DE" w:rsidRDefault="00760B68">
      <w:pPr>
        <w:pStyle w:val="Heading2"/>
      </w:pPr>
      <w:r>
        <w:t>A. Reading: Answers</w:t>
      </w:r>
    </w:p>
    <w:p w:rsidR="009127DE" w:rsidRDefault="00760B68">
      <w:r>
        <w:t>1. Main idea: Growth patterns in humans and primates and fact</w:t>
      </w:r>
      <w:r>
        <w:t>ors that affect growth. (Any equivalent summary)</w:t>
      </w:r>
    </w:p>
    <w:p w:rsidR="009127DE" w:rsidRDefault="00760B68">
      <w:r>
        <w:t>2. On average an infant triples their birth weight in the first 12 months.</w:t>
      </w:r>
    </w:p>
    <w:p w:rsidR="009127DE" w:rsidRDefault="00760B68">
      <w:r>
        <w:t>3. Nutrition and health care (also: environment).</w:t>
      </w:r>
    </w:p>
    <w:p w:rsidR="009127DE" w:rsidRDefault="00760B68">
      <w:r>
        <w:t>4. 'their' refers to 'an infant' (or the infant).</w:t>
      </w:r>
    </w:p>
    <w:p w:rsidR="009127DE" w:rsidRDefault="00760B68">
      <w:r>
        <w:t>5. The sentence to quote: 'On av</w:t>
      </w:r>
      <w:r>
        <w:t>erage, an infant triples their birth weight in the first 12 months.'</w:t>
      </w:r>
    </w:p>
    <w:p w:rsidR="009127DE" w:rsidRDefault="00760B68">
      <w:r>
        <w:t xml:space="preserve">6. </w:t>
      </w:r>
      <w:r w:rsidR="00E76132">
        <w:t>Scientists study primates because their growth is similar to humans. This helps us understand human development and improve health and nutrition.</w:t>
      </w:r>
      <w:bookmarkStart w:id="0" w:name="_GoBack"/>
      <w:bookmarkEnd w:id="0"/>
    </w:p>
    <w:p w:rsidR="009127DE" w:rsidRDefault="00760B68">
      <w:pPr>
        <w:pStyle w:val="Heading2"/>
      </w:pPr>
      <w:r>
        <w:t>B. Vocabulary: Answers</w:t>
      </w:r>
    </w:p>
    <w:p w:rsidR="009127DE" w:rsidRDefault="00760B68">
      <w:r>
        <w:t>1. scolded</w:t>
      </w:r>
    </w:p>
    <w:p w:rsidR="009127DE" w:rsidRDefault="00760B68">
      <w:r>
        <w:t>2. ruined</w:t>
      </w:r>
    </w:p>
    <w:p w:rsidR="009127DE" w:rsidRDefault="00760B68">
      <w:r>
        <w:t>3.</w:t>
      </w:r>
      <w:r>
        <w:t xml:space="preserve"> primates</w:t>
      </w:r>
    </w:p>
    <w:p w:rsidR="009127DE" w:rsidRDefault="00760B68">
      <w:r>
        <w:t>4. generation</w:t>
      </w:r>
    </w:p>
    <w:p w:rsidR="009127DE" w:rsidRDefault="00760B68">
      <w:r>
        <w:t>5. category</w:t>
      </w:r>
    </w:p>
    <w:p w:rsidR="009127DE" w:rsidRDefault="00760B68">
      <w:r>
        <w:t>6. weight</w:t>
      </w:r>
    </w:p>
    <w:p w:rsidR="009127DE" w:rsidRDefault="00760B68">
      <w:r>
        <w:t>7. rate</w:t>
      </w:r>
    </w:p>
    <w:p w:rsidR="009127DE" w:rsidRDefault="00760B68">
      <w:r>
        <w:t>8. length</w:t>
      </w:r>
    </w:p>
    <w:p w:rsidR="009127DE" w:rsidRDefault="00760B68">
      <w:r>
        <w:t>9. average</w:t>
      </w:r>
    </w:p>
    <w:p w:rsidR="009127DE" w:rsidRDefault="00760B68">
      <w:r>
        <w:t>10. percent</w:t>
      </w:r>
    </w:p>
    <w:p w:rsidR="009127DE" w:rsidRDefault="00760B68">
      <w:pPr>
        <w:pStyle w:val="Heading2"/>
      </w:pPr>
      <w:r>
        <w:t>C. Simple Past — Part A: Answers</w:t>
      </w:r>
    </w:p>
    <w:p w:rsidR="009127DE" w:rsidRDefault="00760B68">
      <w:r>
        <w:t>1. Where did you go yesterday?</w:t>
      </w:r>
    </w:p>
    <w:p w:rsidR="009127DE" w:rsidRDefault="00760B68">
      <w:r>
        <w:t>2. She wrote a long letter to her friend last week.</w:t>
      </w:r>
    </w:p>
    <w:p w:rsidR="009127DE" w:rsidRDefault="00760B68">
      <w:r>
        <w:t>3. They spoke to the manager about their idea.</w:t>
      </w:r>
    </w:p>
    <w:p w:rsidR="009127DE" w:rsidRDefault="00760B68">
      <w:r>
        <w:t xml:space="preserve">4. I </w:t>
      </w:r>
      <w:r>
        <w:t>was very tired after the exam.</w:t>
      </w:r>
    </w:p>
    <w:p w:rsidR="009127DE" w:rsidRDefault="00760B68">
      <w:r>
        <w:t>5. The children were excited at the party.</w:t>
      </w:r>
    </w:p>
    <w:p w:rsidR="009127DE" w:rsidRDefault="00760B68">
      <w:r>
        <w:lastRenderedPageBreak/>
        <w:t>6. He played football and then stopped when it started to rain.</w:t>
      </w:r>
    </w:p>
    <w:p w:rsidR="009127DE" w:rsidRDefault="00760B68">
      <w:r>
        <w:t>7. The artist tried to finish the painting, so she painted all night.</w:t>
      </w:r>
    </w:p>
    <w:p w:rsidR="009127DE" w:rsidRDefault="00760B68">
      <w:r>
        <w:t xml:space="preserve">8. The baby cried loudly after it fell from the </w:t>
      </w:r>
      <w:r>
        <w:t>chair.</w:t>
      </w:r>
    </w:p>
    <w:p w:rsidR="009127DE" w:rsidRDefault="00760B68">
      <w:r>
        <w:t>9. She studied for two hours before the test.</w:t>
      </w:r>
    </w:p>
    <w:p w:rsidR="009127DE" w:rsidRDefault="00760B68">
      <w:r>
        <w:t>10. We travelled to the town and enjoyed the museum.</w:t>
      </w:r>
    </w:p>
    <w:p w:rsidR="009127DE" w:rsidRDefault="00760B68">
      <w:pPr>
        <w:pStyle w:val="Heading2"/>
      </w:pPr>
      <w:r>
        <w:t>Part B: Answers</w:t>
      </w:r>
    </w:p>
    <w:p w:rsidR="009127DE" w:rsidRDefault="00760B68">
      <w:r>
        <w:t>1. He didn't go to school yesterday.  (replace 'don't went' with 'didn't go')</w:t>
      </w:r>
    </w:p>
    <w:p w:rsidR="009127DE" w:rsidRDefault="00760B68">
      <w:r>
        <w:t>2. They were happy to see the show.  (change 'was' to 'w</w:t>
      </w:r>
      <w:r>
        <w:t>ere')</w:t>
      </w:r>
    </w:p>
    <w:p w:rsidR="009127DE" w:rsidRDefault="00760B68">
      <w:r>
        <w:t>3. I looked at the message and wrote back quickly.  (add 'at' and change 'write' to 'wrote')</w:t>
      </w:r>
    </w:p>
    <w:p w:rsidR="009127DE" w:rsidRDefault="00760B68">
      <w:r>
        <w:t>4. She went to the market last Sunday.  (change 'goed' to 'went')</w:t>
      </w:r>
    </w:p>
    <w:sectPr w:rsidR="009127DE" w:rsidSect="00E76132">
      <w:pgSz w:w="12240" w:h="15840"/>
      <w:pgMar w:top="1440" w:right="1800" w:bottom="1440" w:left="180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85C57CE"/>
    <w:multiLevelType w:val="hybridMultilevel"/>
    <w:tmpl w:val="7548D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60B68"/>
    <w:rsid w:val="009127DE"/>
    <w:rsid w:val="00AA1D8D"/>
    <w:rsid w:val="00B47730"/>
    <w:rsid w:val="00CB0664"/>
    <w:rsid w:val="00E7613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4F4932"/>
  <w14:defaultImageDpi w14:val="300"/>
  <w15:docId w15:val="{395FFEBD-59C3-4621-8355-984DDBF7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7CA773-9F7E-4965-8715-E7162C6C2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HANEEN ASKAR</cp:lastModifiedBy>
  <cp:revision>2</cp:revision>
  <dcterms:created xsi:type="dcterms:W3CDTF">2013-12-23T23:15:00Z</dcterms:created>
  <dcterms:modified xsi:type="dcterms:W3CDTF">2025-11-10T21:01:00Z</dcterms:modified>
  <cp:category/>
</cp:coreProperties>
</file>