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7EB" w:rsidRPr="00DA6C74" w:rsidRDefault="00365D16" w:rsidP="00DA6C74">
      <w:pPr>
        <w:pStyle w:val="Heading1"/>
        <w:jc w:val="center"/>
        <w:rPr>
          <w:sz w:val="36"/>
          <w:szCs w:val="36"/>
        </w:rPr>
      </w:pPr>
      <w:r w:rsidRPr="00DA6C74">
        <w:rPr>
          <w:sz w:val="36"/>
          <w:szCs w:val="36"/>
        </w:rPr>
        <w:t>Final Project: Financial Planning Group Project</w:t>
      </w:r>
    </w:p>
    <w:p w:rsidR="002D57EB" w:rsidRPr="00DA6C74" w:rsidRDefault="00365D16">
      <w:pPr>
        <w:rPr>
          <w:sz w:val="28"/>
          <w:szCs w:val="28"/>
        </w:rPr>
      </w:pPr>
      <w:r w:rsidRPr="00DA6C74">
        <w:rPr>
          <w:sz w:val="28"/>
          <w:szCs w:val="28"/>
        </w:rPr>
        <w:t>Dear students,</w:t>
      </w:r>
      <w:bookmarkStart w:id="0" w:name="_GoBack"/>
      <w:bookmarkEnd w:id="0"/>
      <w:r w:rsidRPr="00DA6C74">
        <w:rPr>
          <w:sz w:val="28"/>
          <w:szCs w:val="28"/>
        </w:rPr>
        <w:br/>
        <w:t xml:space="preserve">This is your final project for this term. You will work in groups to create a Financial Planning Project. You will learn how to plan, save, spend, and manage money wisely — just like real </w:t>
      </w:r>
      <w:r w:rsidRPr="00DA6C74">
        <w:rPr>
          <w:sz w:val="28"/>
          <w:szCs w:val="28"/>
        </w:rPr>
        <w:t>adults do!</w:t>
      </w:r>
    </w:p>
    <w:p w:rsidR="002D57EB" w:rsidRPr="00DA6C74" w:rsidRDefault="00365D16">
      <w:pPr>
        <w:pStyle w:val="Heading2"/>
        <w:rPr>
          <w:sz w:val="32"/>
          <w:szCs w:val="32"/>
        </w:rPr>
      </w:pPr>
      <w:r w:rsidRPr="00DA6C74">
        <w:rPr>
          <w:sz w:val="32"/>
          <w:szCs w:val="32"/>
        </w:rPr>
        <w:t>Project Goal</w:t>
      </w:r>
    </w:p>
    <w:p w:rsidR="002D57EB" w:rsidRPr="00DA6C74" w:rsidRDefault="00365D16">
      <w:pPr>
        <w:rPr>
          <w:sz w:val="28"/>
          <w:szCs w:val="28"/>
        </w:rPr>
      </w:pPr>
      <w:r w:rsidRPr="00DA6C74">
        <w:rPr>
          <w:sz w:val="28"/>
          <w:szCs w:val="28"/>
        </w:rPr>
        <w:t>The goal of this project is to:</w:t>
      </w:r>
      <w:r w:rsidRPr="00DA6C74">
        <w:rPr>
          <w:sz w:val="28"/>
          <w:szCs w:val="28"/>
        </w:rPr>
        <w:br/>
        <w:t>- Understand the importance of money and how to use it responsibly.</w:t>
      </w:r>
      <w:r w:rsidRPr="00DA6C74">
        <w:rPr>
          <w:sz w:val="28"/>
          <w:szCs w:val="28"/>
        </w:rPr>
        <w:br/>
        <w:t>- Learn how to plan a budget for real-life situations.</w:t>
      </w:r>
      <w:r w:rsidRPr="00DA6C74">
        <w:rPr>
          <w:sz w:val="28"/>
          <w:szCs w:val="28"/>
        </w:rPr>
        <w:br/>
        <w:t>- Practice teamwork, creativity, and presentation skills.</w:t>
      </w:r>
    </w:p>
    <w:p w:rsidR="002D57EB" w:rsidRPr="00DA6C74" w:rsidRDefault="00365D16">
      <w:pPr>
        <w:pStyle w:val="Heading2"/>
        <w:rPr>
          <w:sz w:val="32"/>
          <w:szCs w:val="32"/>
        </w:rPr>
      </w:pPr>
      <w:r w:rsidRPr="00DA6C74">
        <w:rPr>
          <w:sz w:val="32"/>
          <w:szCs w:val="32"/>
        </w:rPr>
        <w:t>Group Work</w:t>
      </w:r>
    </w:p>
    <w:p w:rsidR="002D57EB" w:rsidRPr="00DA6C74" w:rsidRDefault="00365D16">
      <w:pPr>
        <w:rPr>
          <w:sz w:val="28"/>
          <w:szCs w:val="28"/>
        </w:rPr>
      </w:pPr>
      <w:r w:rsidRPr="00DA6C74">
        <w:rPr>
          <w:sz w:val="28"/>
          <w:szCs w:val="28"/>
        </w:rPr>
        <w:t>- Each g</w:t>
      </w:r>
      <w:r w:rsidRPr="00DA6C74">
        <w:rPr>
          <w:sz w:val="28"/>
          <w:szCs w:val="28"/>
        </w:rPr>
        <w:t>roup will have 4–5 students.</w:t>
      </w:r>
      <w:r w:rsidRPr="00DA6C74">
        <w:rPr>
          <w:sz w:val="28"/>
          <w:szCs w:val="28"/>
        </w:rPr>
        <w:br/>
        <w:t>- You will work together to complete all parts of the project.</w:t>
      </w:r>
      <w:r w:rsidRPr="00DA6C74">
        <w:rPr>
          <w:sz w:val="28"/>
          <w:szCs w:val="28"/>
        </w:rPr>
        <w:br/>
        <w:t>- Everyone must share ideas and help each other.</w:t>
      </w:r>
    </w:p>
    <w:p w:rsidR="002D57EB" w:rsidRPr="00DA6C74" w:rsidRDefault="00365D16">
      <w:pPr>
        <w:pStyle w:val="Heading2"/>
        <w:rPr>
          <w:sz w:val="32"/>
          <w:szCs w:val="32"/>
        </w:rPr>
      </w:pPr>
      <w:r w:rsidRPr="00DA6C74">
        <w:rPr>
          <w:sz w:val="32"/>
          <w:szCs w:val="32"/>
        </w:rPr>
        <w:t>Project Task</w:t>
      </w:r>
    </w:p>
    <w:p w:rsidR="002D57EB" w:rsidRPr="00DA6C74" w:rsidRDefault="00365D16">
      <w:pPr>
        <w:rPr>
          <w:sz w:val="28"/>
          <w:szCs w:val="28"/>
        </w:rPr>
      </w:pPr>
      <w:r w:rsidRPr="00DA6C74">
        <w:rPr>
          <w:sz w:val="28"/>
          <w:szCs w:val="28"/>
        </w:rPr>
        <w:t>Your group will:</w:t>
      </w:r>
      <w:r w:rsidRPr="00DA6C74">
        <w:rPr>
          <w:sz w:val="28"/>
          <w:szCs w:val="28"/>
        </w:rPr>
        <w:br/>
        <w:t>1. Choose a goal that needs financial planning.</w:t>
      </w:r>
      <w:r w:rsidRPr="00DA6C74">
        <w:rPr>
          <w:sz w:val="28"/>
          <w:szCs w:val="28"/>
        </w:rPr>
        <w:br/>
        <w:t xml:space="preserve">   Examples:</w:t>
      </w:r>
      <w:r w:rsidRPr="00DA6C74">
        <w:rPr>
          <w:sz w:val="28"/>
          <w:szCs w:val="28"/>
        </w:rPr>
        <w:br/>
        <w:t xml:space="preserve">   - Planning a school t</w:t>
      </w:r>
      <w:r w:rsidRPr="00DA6C74">
        <w:rPr>
          <w:sz w:val="28"/>
          <w:szCs w:val="28"/>
        </w:rPr>
        <w:t>rip</w:t>
      </w:r>
      <w:r w:rsidRPr="00DA6C74">
        <w:rPr>
          <w:sz w:val="28"/>
          <w:szCs w:val="28"/>
        </w:rPr>
        <w:br/>
        <w:t xml:space="preserve">   - Organizing a birthday party</w:t>
      </w:r>
      <w:r w:rsidRPr="00DA6C74">
        <w:rPr>
          <w:sz w:val="28"/>
          <w:szCs w:val="28"/>
        </w:rPr>
        <w:br/>
        <w:t xml:space="preserve">   - Saving to buy a bicycle or tablet</w:t>
      </w:r>
      <w:r w:rsidRPr="00DA6C74">
        <w:rPr>
          <w:sz w:val="28"/>
          <w:szCs w:val="28"/>
        </w:rPr>
        <w:br/>
        <w:t xml:space="preserve">   - Setting up a small charity event</w:t>
      </w:r>
      <w:r w:rsidRPr="00DA6C74">
        <w:rPr>
          <w:sz w:val="28"/>
          <w:szCs w:val="28"/>
        </w:rPr>
        <w:br/>
      </w:r>
      <w:r w:rsidRPr="00DA6C74">
        <w:rPr>
          <w:sz w:val="28"/>
          <w:szCs w:val="28"/>
        </w:rPr>
        <w:br/>
        <w:t>2. Plan your budget:</w:t>
      </w:r>
      <w:r w:rsidRPr="00DA6C74">
        <w:rPr>
          <w:sz w:val="28"/>
          <w:szCs w:val="28"/>
        </w:rPr>
        <w:br/>
        <w:t xml:space="preserve">   - How much money you have.</w:t>
      </w:r>
      <w:r w:rsidRPr="00DA6C74">
        <w:rPr>
          <w:sz w:val="28"/>
          <w:szCs w:val="28"/>
        </w:rPr>
        <w:br/>
        <w:t xml:space="preserve">   - What things you need to spend on.</w:t>
      </w:r>
      <w:r w:rsidRPr="00DA6C74">
        <w:rPr>
          <w:sz w:val="28"/>
          <w:szCs w:val="28"/>
        </w:rPr>
        <w:br/>
        <w:t xml:space="preserve">   - How much each thing costs.</w:t>
      </w:r>
      <w:r w:rsidRPr="00DA6C74">
        <w:rPr>
          <w:sz w:val="28"/>
          <w:szCs w:val="28"/>
        </w:rPr>
        <w:br/>
        <w:t xml:space="preserve">   - How you will s</w:t>
      </w:r>
      <w:r w:rsidRPr="00DA6C74">
        <w:rPr>
          <w:sz w:val="28"/>
          <w:szCs w:val="28"/>
        </w:rPr>
        <w:t>ave or get more money.</w:t>
      </w:r>
      <w:r w:rsidRPr="00DA6C74">
        <w:rPr>
          <w:sz w:val="28"/>
          <w:szCs w:val="28"/>
        </w:rPr>
        <w:br/>
      </w:r>
      <w:r w:rsidRPr="00DA6C74">
        <w:rPr>
          <w:sz w:val="28"/>
          <w:szCs w:val="28"/>
        </w:rPr>
        <w:lastRenderedPageBreak/>
        <w:br/>
        <w:t>3. Create a presentation/poster showing:</w:t>
      </w:r>
      <w:r w:rsidRPr="00DA6C74">
        <w:rPr>
          <w:sz w:val="28"/>
          <w:szCs w:val="28"/>
        </w:rPr>
        <w:br/>
        <w:t xml:space="preserve">   - Your project title and group members’ names.</w:t>
      </w:r>
      <w:r w:rsidRPr="00DA6C74">
        <w:rPr>
          <w:sz w:val="28"/>
          <w:szCs w:val="28"/>
        </w:rPr>
        <w:br/>
        <w:t xml:space="preserve">   - A list of expenses and income.</w:t>
      </w:r>
      <w:r w:rsidRPr="00DA6C74">
        <w:rPr>
          <w:sz w:val="28"/>
          <w:szCs w:val="28"/>
        </w:rPr>
        <w:br/>
        <w:t xml:space="preserve">   - A budget chart or table.</w:t>
      </w:r>
      <w:r w:rsidRPr="00DA6C74">
        <w:rPr>
          <w:sz w:val="28"/>
          <w:szCs w:val="28"/>
        </w:rPr>
        <w:br/>
        <w:t xml:space="preserve">   - Pictures or drawings of your plan.</w:t>
      </w:r>
      <w:r w:rsidRPr="00DA6C74">
        <w:rPr>
          <w:sz w:val="28"/>
          <w:szCs w:val="28"/>
        </w:rPr>
        <w:br/>
        <w:t xml:space="preserve">   - A short explanation of how you</w:t>
      </w:r>
      <w:r w:rsidRPr="00DA6C74">
        <w:rPr>
          <w:sz w:val="28"/>
          <w:szCs w:val="28"/>
        </w:rPr>
        <w:t>r group made decisions.</w:t>
      </w:r>
    </w:p>
    <w:p w:rsidR="002D57EB" w:rsidRPr="00DA6C74" w:rsidRDefault="00365D16">
      <w:pPr>
        <w:pStyle w:val="Heading2"/>
        <w:rPr>
          <w:sz w:val="32"/>
          <w:szCs w:val="32"/>
        </w:rPr>
      </w:pPr>
      <w:r w:rsidRPr="00DA6C74">
        <w:rPr>
          <w:sz w:val="32"/>
          <w:szCs w:val="32"/>
        </w:rPr>
        <w:t>Example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D57EB" w:rsidRPr="00DA6C74">
        <w:tc>
          <w:tcPr>
            <w:tcW w:w="4320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Item</w:t>
            </w:r>
          </w:p>
        </w:tc>
        <w:tc>
          <w:tcPr>
            <w:tcW w:w="4320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Cost (JOD)</w:t>
            </w:r>
          </w:p>
        </w:tc>
      </w:tr>
      <w:tr w:rsidR="002D57EB" w:rsidRPr="00DA6C74">
        <w:tc>
          <w:tcPr>
            <w:tcW w:w="4320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Balloons</w:t>
            </w:r>
          </w:p>
        </w:tc>
        <w:tc>
          <w:tcPr>
            <w:tcW w:w="4320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5</w:t>
            </w:r>
          </w:p>
        </w:tc>
      </w:tr>
      <w:tr w:rsidR="002D57EB" w:rsidRPr="00DA6C74">
        <w:tc>
          <w:tcPr>
            <w:tcW w:w="4320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Cake</w:t>
            </w:r>
          </w:p>
        </w:tc>
        <w:tc>
          <w:tcPr>
            <w:tcW w:w="4320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20</w:t>
            </w:r>
          </w:p>
        </w:tc>
      </w:tr>
      <w:tr w:rsidR="002D57EB" w:rsidRPr="00DA6C74">
        <w:tc>
          <w:tcPr>
            <w:tcW w:w="4320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Drinks</w:t>
            </w:r>
          </w:p>
        </w:tc>
        <w:tc>
          <w:tcPr>
            <w:tcW w:w="4320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10</w:t>
            </w:r>
          </w:p>
        </w:tc>
      </w:tr>
      <w:tr w:rsidR="002D57EB" w:rsidRPr="00DA6C74">
        <w:tc>
          <w:tcPr>
            <w:tcW w:w="4320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Gifts</w:t>
            </w:r>
          </w:p>
        </w:tc>
        <w:tc>
          <w:tcPr>
            <w:tcW w:w="4320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15</w:t>
            </w:r>
          </w:p>
        </w:tc>
      </w:tr>
    </w:tbl>
    <w:p w:rsidR="002D57EB" w:rsidRPr="00DA6C74" w:rsidRDefault="00365D16">
      <w:pPr>
        <w:rPr>
          <w:sz w:val="28"/>
          <w:szCs w:val="28"/>
        </w:rPr>
      </w:pPr>
      <w:r w:rsidRPr="00DA6C74">
        <w:rPr>
          <w:sz w:val="28"/>
          <w:szCs w:val="28"/>
        </w:rPr>
        <w:t>If you only have 40 JOD, you must decide how to adjust your plan — maybe buy fewer gifts or find cheaper options.</w:t>
      </w:r>
    </w:p>
    <w:p w:rsidR="002D57EB" w:rsidRPr="00DA6C74" w:rsidRDefault="00365D16">
      <w:pPr>
        <w:pStyle w:val="Heading2"/>
        <w:rPr>
          <w:sz w:val="32"/>
          <w:szCs w:val="32"/>
        </w:rPr>
      </w:pPr>
      <w:r w:rsidRPr="00DA6C74">
        <w:rPr>
          <w:sz w:val="32"/>
          <w:szCs w:val="32"/>
        </w:rPr>
        <w:t>Timeline</w:t>
      </w:r>
    </w:p>
    <w:p w:rsidR="002D57EB" w:rsidRPr="00DA6C74" w:rsidRDefault="00365D16">
      <w:pPr>
        <w:rPr>
          <w:sz w:val="28"/>
          <w:szCs w:val="28"/>
        </w:rPr>
      </w:pPr>
      <w:r w:rsidRPr="00DA6C74">
        <w:rPr>
          <w:sz w:val="28"/>
          <w:szCs w:val="28"/>
        </w:rPr>
        <w:t xml:space="preserve">Week 1: Choose your topic and make your </w:t>
      </w:r>
      <w:r w:rsidRPr="00DA6C74">
        <w:rPr>
          <w:sz w:val="28"/>
          <w:szCs w:val="28"/>
        </w:rPr>
        <w:t>plan.</w:t>
      </w:r>
      <w:r w:rsidRPr="00DA6C74">
        <w:rPr>
          <w:sz w:val="28"/>
          <w:szCs w:val="28"/>
        </w:rPr>
        <w:br/>
        <w:t>Week 2: Prepare your poster/presentation.</w:t>
      </w:r>
      <w:r w:rsidRPr="00DA6C74">
        <w:rPr>
          <w:sz w:val="28"/>
          <w:szCs w:val="28"/>
        </w:rPr>
        <w:br/>
        <w:t>Week 3: Present your project to the class.</w:t>
      </w:r>
    </w:p>
    <w:p w:rsidR="002D57EB" w:rsidRPr="00DA6C74" w:rsidRDefault="00365D16">
      <w:pPr>
        <w:pStyle w:val="Heading2"/>
        <w:rPr>
          <w:sz w:val="32"/>
          <w:szCs w:val="32"/>
        </w:rPr>
      </w:pPr>
      <w:r w:rsidRPr="00DA6C74">
        <w:rPr>
          <w:sz w:val="32"/>
          <w:szCs w:val="32"/>
        </w:rPr>
        <w:t>Assessment Criteria (Rubric)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0"/>
        <w:gridCol w:w="1728"/>
        <w:gridCol w:w="1728"/>
        <w:gridCol w:w="1728"/>
        <w:gridCol w:w="1859"/>
      </w:tblGrid>
      <w:tr w:rsidR="002D57EB" w:rsidRPr="00DA6C74">
        <w:tc>
          <w:tcPr>
            <w:tcW w:w="1728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Category</w:t>
            </w:r>
          </w:p>
        </w:tc>
        <w:tc>
          <w:tcPr>
            <w:tcW w:w="1728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Excellent (4)</w:t>
            </w:r>
          </w:p>
        </w:tc>
        <w:tc>
          <w:tcPr>
            <w:tcW w:w="1728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Good (3)</w:t>
            </w:r>
          </w:p>
        </w:tc>
        <w:tc>
          <w:tcPr>
            <w:tcW w:w="1728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Fair (2)</w:t>
            </w:r>
          </w:p>
        </w:tc>
        <w:tc>
          <w:tcPr>
            <w:tcW w:w="1728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Needs Improvement (1)</w:t>
            </w:r>
          </w:p>
        </w:tc>
      </w:tr>
      <w:tr w:rsidR="002D57EB" w:rsidRPr="00DA6C74">
        <w:tc>
          <w:tcPr>
            <w:tcW w:w="1728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Teamwork</w:t>
            </w:r>
          </w:p>
        </w:tc>
        <w:tc>
          <w:tcPr>
            <w:tcW w:w="1728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Everyone participated and shared ideas</w:t>
            </w:r>
          </w:p>
        </w:tc>
        <w:tc>
          <w:tcPr>
            <w:tcW w:w="1728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Most members helped</w:t>
            </w:r>
          </w:p>
        </w:tc>
        <w:tc>
          <w:tcPr>
            <w:tcW w:w="1728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Some</w:t>
            </w:r>
            <w:r w:rsidRPr="00DA6C74">
              <w:rPr>
                <w:sz w:val="28"/>
                <w:szCs w:val="28"/>
              </w:rPr>
              <w:t xml:space="preserve"> members worked</w:t>
            </w:r>
          </w:p>
        </w:tc>
        <w:tc>
          <w:tcPr>
            <w:tcW w:w="1728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One or two did all work</w:t>
            </w:r>
          </w:p>
        </w:tc>
      </w:tr>
      <w:tr w:rsidR="002D57EB" w:rsidRPr="00DA6C74">
        <w:tc>
          <w:tcPr>
            <w:tcW w:w="1728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Budget Plan</w:t>
            </w:r>
          </w:p>
        </w:tc>
        <w:tc>
          <w:tcPr>
            <w:tcW w:w="1728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Clear, realistic, and complete</w:t>
            </w:r>
          </w:p>
        </w:tc>
        <w:tc>
          <w:tcPr>
            <w:tcW w:w="1728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Mostly clear</w:t>
            </w:r>
          </w:p>
        </w:tc>
        <w:tc>
          <w:tcPr>
            <w:tcW w:w="1728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Missing some details</w:t>
            </w:r>
          </w:p>
        </w:tc>
        <w:tc>
          <w:tcPr>
            <w:tcW w:w="1728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Confusing or incomplete</w:t>
            </w:r>
          </w:p>
        </w:tc>
      </w:tr>
      <w:tr w:rsidR="002D57EB" w:rsidRPr="00DA6C74">
        <w:tc>
          <w:tcPr>
            <w:tcW w:w="1728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lastRenderedPageBreak/>
              <w:t>Presentation</w:t>
            </w:r>
          </w:p>
        </w:tc>
        <w:tc>
          <w:tcPr>
            <w:tcW w:w="1728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Confident and organized</w:t>
            </w:r>
          </w:p>
        </w:tc>
        <w:tc>
          <w:tcPr>
            <w:tcW w:w="1728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Clear but a bit nervous</w:t>
            </w:r>
          </w:p>
        </w:tc>
        <w:tc>
          <w:tcPr>
            <w:tcW w:w="1728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Hard to understand</w:t>
            </w:r>
          </w:p>
        </w:tc>
        <w:tc>
          <w:tcPr>
            <w:tcW w:w="1728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Unprepared</w:t>
            </w:r>
          </w:p>
        </w:tc>
      </w:tr>
      <w:tr w:rsidR="002D57EB" w:rsidRPr="00DA6C74">
        <w:tc>
          <w:tcPr>
            <w:tcW w:w="1728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Creativity</w:t>
            </w:r>
          </w:p>
        </w:tc>
        <w:tc>
          <w:tcPr>
            <w:tcW w:w="1728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 xml:space="preserve">Very </w:t>
            </w:r>
            <w:r w:rsidRPr="00DA6C74">
              <w:rPr>
                <w:sz w:val="28"/>
                <w:szCs w:val="28"/>
              </w:rPr>
              <w:t>original and colorful</w:t>
            </w:r>
          </w:p>
        </w:tc>
        <w:tc>
          <w:tcPr>
            <w:tcW w:w="1728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Some creativity</w:t>
            </w:r>
          </w:p>
        </w:tc>
        <w:tc>
          <w:tcPr>
            <w:tcW w:w="1728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Little creativity</w:t>
            </w:r>
          </w:p>
        </w:tc>
        <w:tc>
          <w:tcPr>
            <w:tcW w:w="1728" w:type="dxa"/>
          </w:tcPr>
          <w:p w:rsidR="002D57EB" w:rsidRPr="00DA6C74" w:rsidRDefault="00365D16">
            <w:pPr>
              <w:rPr>
                <w:sz w:val="28"/>
                <w:szCs w:val="28"/>
              </w:rPr>
            </w:pPr>
            <w:r w:rsidRPr="00DA6C74">
              <w:rPr>
                <w:sz w:val="28"/>
                <w:szCs w:val="28"/>
              </w:rPr>
              <w:t>None shown</w:t>
            </w:r>
          </w:p>
        </w:tc>
      </w:tr>
    </w:tbl>
    <w:p w:rsidR="002D57EB" w:rsidRPr="00DA6C74" w:rsidRDefault="00365D16">
      <w:pPr>
        <w:pStyle w:val="Heading2"/>
        <w:rPr>
          <w:sz w:val="32"/>
          <w:szCs w:val="32"/>
        </w:rPr>
      </w:pPr>
      <w:r w:rsidRPr="00DA6C74">
        <w:rPr>
          <w:sz w:val="32"/>
          <w:szCs w:val="32"/>
        </w:rPr>
        <w:t>Presentation Day</w:t>
      </w:r>
    </w:p>
    <w:p w:rsidR="002D57EB" w:rsidRPr="00DA6C74" w:rsidRDefault="00365D16">
      <w:pPr>
        <w:rPr>
          <w:sz w:val="28"/>
          <w:szCs w:val="28"/>
        </w:rPr>
      </w:pPr>
      <w:r w:rsidRPr="00DA6C74">
        <w:rPr>
          <w:sz w:val="28"/>
          <w:szCs w:val="28"/>
        </w:rPr>
        <w:t>Each group will:</w:t>
      </w:r>
      <w:r w:rsidRPr="00DA6C74">
        <w:rPr>
          <w:sz w:val="28"/>
          <w:szCs w:val="28"/>
        </w:rPr>
        <w:br/>
        <w:t>- Speak for 3–5 minutes.</w:t>
      </w:r>
      <w:r w:rsidRPr="00DA6C74">
        <w:rPr>
          <w:sz w:val="28"/>
          <w:szCs w:val="28"/>
        </w:rPr>
        <w:br/>
        <w:t>- Show their poster or slides.</w:t>
      </w:r>
      <w:r w:rsidRPr="00DA6C74">
        <w:rPr>
          <w:sz w:val="28"/>
          <w:szCs w:val="28"/>
        </w:rPr>
        <w:br/>
        <w:t>- Explain their goal, budget, and final decisions.</w:t>
      </w:r>
      <w:r w:rsidRPr="00DA6C74">
        <w:rPr>
          <w:sz w:val="28"/>
          <w:szCs w:val="28"/>
        </w:rPr>
        <w:br/>
        <w:t xml:space="preserve">- Answer one or two questions from the teacher </w:t>
      </w:r>
      <w:r w:rsidRPr="00DA6C74">
        <w:rPr>
          <w:sz w:val="28"/>
          <w:szCs w:val="28"/>
        </w:rPr>
        <w:t>or classmates.</w:t>
      </w:r>
    </w:p>
    <w:p w:rsidR="002D57EB" w:rsidRPr="00DA6C74" w:rsidRDefault="00365D16">
      <w:pPr>
        <w:pStyle w:val="Heading2"/>
        <w:rPr>
          <w:sz w:val="32"/>
          <w:szCs w:val="32"/>
        </w:rPr>
      </w:pPr>
      <w:r w:rsidRPr="00DA6C74">
        <w:rPr>
          <w:sz w:val="32"/>
          <w:szCs w:val="32"/>
        </w:rPr>
        <w:t>Tips for Success</w:t>
      </w:r>
    </w:p>
    <w:p w:rsidR="002D57EB" w:rsidRPr="00DA6C74" w:rsidRDefault="00365D16">
      <w:pPr>
        <w:rPr>
          <w:sz w:val="28"/>
          <w:szCs w:val="28"/>
        </w:rPr>
      </w:pPr>
      <w:r w:rsidRPr="00DA6C74">
        <w:rPr>
          <w:sz w:val="28"/>
          <w:szCs w:val="28"/>
        </w:rPr>
        <w:t>- Be organized and divide roles (writer, speaker, designer, etc.).</w:t>
      </w:r>
      <w:r w:rsidRPr="00DA6C74">
        <w:rPr>
          <w:sz w:val="28"/>
          <w:szCs w:val="28"/>
        </w:rPr>
        <w:br/>
        <w:t>- Use simple English and practice what you’ll say.</w:t>
      </w:r>
      <w:r w:rsidRPr="00DA6C74">
        <w:rPr>
          <w:sz w:val="28"/>
          <w:szCs w:val="28"/>
        </w:rPr>
        <w:br/>
        <w:t>- Make your work colorful and neat.</w:t>
      </w:r>
      <w:r w:rsidRPr="00DA6C74">
        <w:rPr>
          <w:sz w:val="28"/>
          <w:szCs w:val="28"/>
        </w:rPr>
        <w:br/>
        <w:t>- Think smart about how to save money and still reach your goal!</w:t>
      </w:r>
    </w:p>
    <w:sectPr w:rsidR="002D57EB" w:rsidRPr="00DA6C74" w:rsidSect="00DA6C74">
      <w:headerReference w:type="default" r:id="rId8"/>
      <w:pgSz w:w="12240" w:h="15840"/>
      <w:pgMar w:top="1440" w:right="1800" w:bottom="1440" w:left="180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D16" w:rsidRDefault="00365D16" w:rsidP="00DA6C74">
      <w:pPr>
        <w:spacing w:after="0" w:line="240" w:lineRule="auto"/>
      </w:pPr>
      <w:r>
        <w:separator/>
      </w:r>
    </w:p>
  </w:endnote>
  <w:endnote w:type="continuationSeparator" w:id="0">
    <w:p w:rsidR="00365D16" w:rsidRDefault="00365D16" w:rsidP="00DA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D16" w:rsidRDefault="00365D16" w:rsidP="00DA6C74">
      <w:pPr>
        <w:spacing w:after="0" w:line="240" w:lineRule="auto"/>
      </w:pPr>
      <w:r>
        <w:separator/>
      </w:r>
    </w:p>
  </w:footnote>
  <w:footnote w:type="continuationSeparator" w:id="0">
    <w:p w:rsidR="00365D16" w:rsidRDefault="00365D16" w:rsidP="00DA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C74" w:rsidRDefault="00DA6C74" w:rsidP="00DA6C74">
    <w:pPr>
      <w:pStyle w:val="Header"/>
    </w:pPr>
    <w:r>
      <w:rPr>
        <w:noProof/>
      </w:rPr>
      <w:drawing>
        <wp:inline distT="0" distB="0" distL="0" distR="0">
          <wp:extent cx="5114925" cy="8286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5-11-09 at 9.45.16 AM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492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6C74" w:rsidRDefault="00DA6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D57EB"/>
    <w:rsid w:val="00326F90"/>
    <w:rsid w:val="00365D16"/>
    <w:rsid w:val="00AA1D8D"/>
    <w:rsid w:val="00B47730"/>
    <w:rsid w:val="00CB0664"/>
    <w:rsid w:val="00DA6C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FED9F218-CF85-44B9-B350-850BDC78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FA8F30-C6F5-46B5-B52D-BBCD243A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GTR6</cp:lastModifiedBy>
  <cp:revision>2</cp:revision>
  <dcterms:created xsi:type="dcterms:W3CDTF">2025-11-10T06:29:00Z</dcterms:created>
  <dcterms:modified xsi:type="dcterms:W3CDTF">2025-11-10T06:29:00Z</dcterms:modified>
  <cp:category/>
</cp:coreProperties>
</file>