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78A" w:rsidRDefault="009D578A" w:rsidP="009D578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4181476</wp:posOffset>
                </wp:positionH>
                <wp:positionV relativeFrom="paragraph">
                  <wp:posOffset>-28575</wp:posOffset>
                </wp:positionV>
                <wp:extent cx="2362200" cy="704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78A" w:rsidRDefault="009D578A" w:rsidP="009D578A">
                            <w:pPr>
                              <w:jc w:val="center"/>
                            </w:pPr>
                            <w:r>
                              <w:t>Student’s name:</w:t>
                            </w:r>
                          </w:p>
                          <w:p w:rsidR="009D578A" w:rsidRDefault="009D578A" w:rsidP="009D578A">
                            <w:pPr>
                              <w:jc w:val="center"/>
                            </w:pPr>
                            <w:r>
                              <w:t>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29.25pt;margin-top:-2.25pt;width:18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" fillcolor="white [3201]" strokecolor="#4f81bd [3204]" strokeweight="2pt">
                <v:textbox>
                  <w:txbxContent>
                    <w:p w:rsidR="009D578A" w:rsidRDefault="009D578A" w:rsidP="009D578A">
                      <w:pPr>
                        <w:jc w:val="center"/>
                      </w:pPr>
                      <w:r>
                        <w:t>Student’s name:</w:t>
                      </w:r>
                    </w:p>
                    <w:p w:rsidR="009D578A" w:rsidRDefault="009D578A" w:rsidP="009D578A">
                      <w:pPr>
                        <w:jc w:val="center"/>
                      </w:pPr>
                      <w:r>
                        <w:t>---------------------------------------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Strong"/>
          <w:b/>
          <w:bCs/>
        </w:rPr>
        <w:t>Infinitive Practice Worksheet</w:t>
      </w:r>
    </w:p>
    <w:p w:rsidR="009D578A" w:rsidRDefault="009D578A" w:rsidP="009D578A">
      <w:pPr>
        <w:pStyle w:val="NormalWeb"/>
      </w:pPr>
      <w:r>
        <w:rPr>
          <w:rStyle w:val="Strong"/>
        </w:rPr>
        <w:t>Grade Level:</w:t>
      </w:r>
      <w:r>
        <w:t xml:space="preserve"> 7</w:t>
      </w:r>
      <w:r>
        <w:br/>
      </w:r>
      <w:r>
        <w:rPr>
          <w:rStyle w:val="Strong"/>
        </w:rPr>
        <w:t>Skill Focus:</w:t>
      </w:r>
      <w:r>
        <w:t xml:space="preserve"> Using </w:t>
      </w:r>
      <w:r>
        <w:rPr>
          <w:rStyle w:val="Emphasis"/>
        </w:rPr>
        <w:t>to + base form</w:t>
      </w:r>
      <w:r>
        <w:t xml:space="preserve"> (infinitive) correctly in context</w:t>
      </w:r>
    </w:p>
    <w:p w:rsidR="009D578A" w:rsidRDefault="009D578A" w:rsidP="009D578A">
      <w:r>
        <w:pict>
          <v:rect id="_x0000_i1035" style="width:0;height:1.5pt" o:hralign="center" o:hrstd="t" o:hr="t" fillcolor="#a0a0a0" stroked="f"/>
        </w:pict>
      </w:r>
      <w:bookmarkStart w:id="0" w:name="_GoBack"/>
      <w:bookmarkEnd w:id="0"/>
    </w:p>
    <w:p w:rsidR="009D578A" w:rsidRDefault="009D578A" w:rsidP="009D578A">
      <w:pPr>
        <w:pStyle w:val="Heading3"/>
      </w:pPr>
      <w:r>
        <w:rPr>
          <w:rStyle w:val="Strong"/>
          <w:b/>
          <w:bCs/>
        </w:rPr>
        <w:t>Word Bank (Use the infinitives below to complete the paragraph)</w:t>
      </w:r>
    </w:p>
    <w:p w:rsidR="009D578A" w:rsidRDefault="009D578A" w:rsidP="009D578A">
      <w:pPr>
        <w:pStyle w:val="NormalWeb"/>
      </w:pPr>
      <w:r>
        <w:t>to travel</w:t>
      </w:r>
      <w:r>
        <w:t> </w:t>
      </w:r>
      <w:r>
        <w:t> </w:t>
      </w:r>
      <w:r>
        <w:t>to learn</w:t>
      </w:r>
      <w:r>
        <w:t> </w:t>
      </w:r>
      <w:r>
        <w:t> </w:t>
      </w:r>
      <w:r>
        <w:t>to discover</w:t>
      </w:r>
      <w:r>
        <w:t> </w:t>
      </w:r>
      <w:r>
        <w:t> </w:t>
      </w:r>
      <w:r>
        <w:t>to protect</w:t>
      </w:r>
      <w:r>
        <w:t> </w:t>
      </w:r>
      <w:r>
        <w:t> </w:t>
      </w:r>
      <w:r>
        <w:t>to help</w:t>
      </w:r>
      <w:r>
        <w:t> </w:t>
      </w:r>
      <w:r>
        <w:t> </w:t>
      </w:r>
      <w:r>
        <w:t>to build</w:t>
      </w:r>
      <w:r>
        <w:t> </w:t>
      </w:r>
      <w:r>
        <w:t> </w:t>
      </w:r>
      <w:r>
        <w:t>to share</w:t>
      </w:r>
      <w:r>
        <w:t> </w:t>
      </w:r>
      <w:r>
        <w:t> </w:t>
      </w:r>
      <w:r>
        <w:t>to become</w:t>
      </w:r>
      <w:r>
        <w:t> </w:t>
      </w:r>
      <w:r>
        <w:t> </w:t>
      </w:r>
      <w:r>
        <w:t>to study</w:t>
      </w:r>
      <w:r>
        <w:t> </w:t>
      </w:r>
      <w:r>
        <w:t> </w:t>
      </w:r>
      <w:r>
        <w:t>to explore</w:t>
      </w:r>
    </w:p>
    <w:p w:rsidR="009D578A" w:rsidRDefault="009D578A" w:rsidP="009D578A">
      <w:r>
        <w:pict>
          <v:rect id="_x0000_i1036" style="width:0;height:1.5pt" o:hralign="center" o:hrstd="t" o:hr="t" fillcolor="#a0a0a0" stroked="f"/>
        </w:pict>
      </w:r>
    </w:p>
    <w:p w:rsidR="009D578A" w:rsidRDefault="009D578A" w:rsidP="009D578A">
      <w:pPr>
        <w:pStyle w:val="Heading3"/>
      </w:pPr>
      <w:r>
        <w:rPr>
          <w:rStyle w:val="Strong"/>
          <w:b/>
          <w:bCs/>
        </w:rPr>
        <w:t>Paragraph: A Dream for the Future</w:t>
      </w:r>
    </w:p>
    <w:p w:rsidR="009D578A" w:rsidRPr="009D578A" w:rsidRDefault="009D578A" w:rsidP="009D578A">
      <w:pPr>
        <w:pStyle w:val="NormalWeb"/>
        <w:rPr>
          <w:sz w:val="28"/>
          <w:szCs w:val="28"/>
        </w:rPr>
      </w:pPr>
      <w:r w:rsidRPr="009D578A">
        <w:rPr>
          <w:sz w:val="28"/>
          <w:szCs w:val="28"/>
        </w:rPr>
        <w:t>Since I was young, I have always wanted __________ the world and see how people live in different countries.</w:t>
      </w:r>
      <w:r w:rsidRPr="009D578A">
        <w:rPr>
          <w:sz w:val="28"/>
          <w:szCs w:val="28"/>
        </w:rPr>
        <w:br/>
        <w:t>My biggest dream is __________ a scientist who works on projects that make life better for everyone.</w:t>
      </w:r>
      <w:r w:rsidRPr="009D578A">
        <w:rPr>
          <w:sz w:val="28"/>
          <w:szCs w:val="28"/>
        </w:rPr>
        <w:br/>
        <w:t>I know that in order __________ this dream, I must work hard and never give up.</w:t>
      </w:r>
      <w:r w:rsidRPr="009D578A">
        <w:rPr>
          <w:sz w:val="28"/>
          <w:szCs w:val="28"/>
        </w:rPr>
        <w:br/>
        <w:t>One of my goals is __________ new technologies that can protect the environment.</w:t>
      </w:r>
      <w:r w:rsidRPr="009D578A">
        <w:rPr>
          <w:sz w:val="28"/>
          <w:szCs w:val="28"/>
        </w:rPr>
        <w:br/>
        <w:t>I also hope __________ more about renewable energy and how it can reduce pollution.</w:t>
      </w:r>
    </w:p>
    <w:p w:rsidR="009D578A" w:rsidRPr="009D578A" w:rsidRDefault="009D578A" w:rsidP="009D578A">
      <w:pPr>
        <w:pStyle w:val="NormalWeb"/>
        <w:rPr>
          <w:sz w:val="28"/>
          <w:szCs w:val="28"/>
        </w:rPr>
      </w:pPr>
      <w:r w:rsidRPr="009D578A">
        <w:rPr>
          <w:sz w:val="28"/>
          <w:szCs w:val="28"/>
        </w:rPr>
        <w:t>Sometimes, I imagine what it would feel like __________ in space and see our planet from above.</w:t>
      </w:r>
      <w:r w:rsidRPr="009D578A">
        <w:rPr>
          <w:sz w:val="28"/>
          <w:szCs w:val="28"/>
        </w:rPr>
        <w:br/>
        <w:t>That would be the perfect way __________ how beautiful and fragile our Earth really is.</w:t>
      </w:r>
      <w:r w:rsidRPr="009D578A">
        <w:rPr>
          <w:sz w:val="28"/>
          <w:szCs w:val="28"/>
        </w:rPr>
        <w:br/>
        <w:t>In school, I try __________ my ideas with classmates and teachers who also care about the planet.</w:t>
      </w:r>
      <w:r w:rsidRPr="009D578A">
        <w:rPr>
          <w:sz w:val="28"/>
          <w:szCs w:val="28"/>
        </w:rPr>
        <w:br/>
        <w:t>Together, we can learn __________ our world a cleaner and safer place.</w:t>
      </w:r>
      <w:r w:rsidRPr="009D578A">
        <w:rPr>
          <w:sz w:val="28"/>
          <w:szCs w:val="28"/>
        </w:rPr>
        <w:br/>
        <w:t>The more I study, the more I realize that education is the key __________ a better future for everyone.</w:t>
      </w:r>
    </w:p>
    <w:p w:rsidR="002B38BA" w:rsidRPr="009D578A" w:rsidRDefault="002B38BA" w:rsidP="009D578A"/>
    <w:sectPr w:rsidR="002B38BA" w:rsidRPr="009D578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236" w:rsidRDefault="00C87236" w:rsidP="00B4019F">
      <w:pPr>
        <w:spacing w:after="0" w:line="240" w:lineRule="auto"/>
      </w:pPr>
      <w:r>
        <w:separator/>
      </w:r>
    </w:p>
  </w:endnote>
  <w:endnote w:type="continuationSeparator" w:id="0">
    <w:p w:rsidR="00C87236" w:rsidRDefault="00C87236" w:rsidP="00B4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236" w:rsidRDefault="00C87236" w:rsidP="00B4019F">
      <w:pPr>
        <w:spacing w:after="0" w:line="240" w:lineRule="auto"/>
      </w:pPr>
      <w:r>
        <w:separator/>
      </w:r>
    </w:p>
  </w:footnote>
  <w:footnote w:type="continuationSeparator" w:id="0">
    <w:p w:rsidR="00C87236" w:rsidRDefault="00C87236" w:rsidP="00B4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19F" w:rsidRDefault="00B4019F">
    <w:pPr>
      <w:pStyle w:val="Header"/>
    </w:pPr>
    <w:r>
      <w:rPr>
        <w:rFonts w:asciiTheme="majorBidi" w:hAnsiTheme="majorBidi" w:cstheme="majorBidi"/>
        <w:noProof/>
      </w:rPr>
      <w:drawing>
        <wp:inline distT="0" distB="0" distL="0" distR="0" wp14:anchorId="1DCE6FA6" wp14:editId="139DF0AD">
          <wp:extent cx="4181475" cy="741774"/>
          <wp:effectExtent l="0" t="0" r="0" b="1270"/>
          <wp:docPr id="175090159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8948" cy="75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E700C"/>
    <w:multiLevelType w:val="multilevel"/>
    <w:tmpl w:val="AD18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6A2FAF"/>
    <w:multiLevelType w:val="hybridMultilevel"/>
    <w:tmpl w:val="21B6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C29E2"/>
    <w:multiLevelType w:val="multilevel"/>
    <w:tmpl w:val="ED60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65E82"/>
    <w:multiLevelType w:val="hybridMultilevel"/>
    <w:tmpl w:val="83B42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B4BEA"/>
    <w:multiLevelType w:val="multilevel"/>
    <w:tmpl w:val="494AF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810940"/>
    <w:multiLevelType w:val="hybridMultilevel"/>
    <w:tmpl w:val="15664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27AB9"/>
    <w:multiLevelType w:val="multilevel"/>
    <w:tmpl w:val="D142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C6AC3"/>
    <w:multiLevelType w:val="multilevel"/>
    <w:tmpl w:val="F13A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  <w:num w:numId="15">
    <w:abstractNumId w:val="1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38BA"/>
    <w:rsid w:val="00326F90"/>
    <w:rsid w:val="008B5C25"/>
    <w:rsid w:val="009D578A"/>
    <w:rsid w:val="00AA1D8D"/>
    <w:rsid w:val="00B4019F"/>
    <w:rsid w:val="00B47730"/>
    <w:rsid w:val="00C8723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FA67A1"/>
  <w14:defaultImageDpi w14:val="300"/>
  <w15:docId w15:val="{E05962B2-5EBA-4356-8C0B-366E7C16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B5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7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B04C1D-ADF2-46AA-985E-E0DACBF8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HANEEN ASKAR</cp:lastModifiedBy>
  <cp:revision>4</cp:revision>
  <dcterms:created xsi:type="dcterms:W3CDTF">2013-12-23T23:15:00Z</dcterms:created>
  <dcterms:modified xsi:type="dcterms:W3CDTF">2025-10-25T19:41:00Z</dcterms:modified>
  <cp:category/>
</cp:coreProperties>
</file>