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10" w:rsidRDefault="006E0F0C">
      <w:pPr>
        <w:spacing w:line="240" w:lineRule="auto"/>
        <w:rPr>
          <w:color w:val="000000"/>
        </w:rPr>
      </w:pPr>
      <w:r>
        <w:rPr>
          <w:noProof/>
          <w:lang w:val="en-US"/>
        </w:rPr>
        <w:drawing>
          <wp:anchor distT="0" distB="0" distL="114300" distR="114300" simplePos="0" relativeHeight="251658240" behindDoc="0" locked="0" layoutInCell="1" hidden="0" allowOverlap="1">
            <wp:simplePos x="0" y="0"/>
            <wp:positionH relativeFrom="column">
              <wp:posOffset>-826134</wp:posOffset>
            </wp:positionH>
            <wp:positionV relativeFrom="paragraph">
              <wp:posOffset>-929004</wp:posOffset>
            </wp:positionV>
            <wp:extent cx="7131050" cy="9417050"/>
            <wp:effectExtent l="0" t="0" r="0" b="0"/>
            <wp:wrapTopAndBottom distT="0" distB="0"/>
            <wp:docPr id="160975117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131050" cy="9417050"/>
                    </a:xfrm>
                    <a:prstGeom prst="rect">
                      <a:avLst/>
                    </a:prstGeom>
                    <a:ln/>
                  </pic:spPr>
                </pic:pic>
              </a:graphicData>
            </a:graphic>
          </wp:anchor>
        </w:drawing>
      </w:r>
    </w:p>
    <w:p w:rsidR="002C4D10" w:rsidRDefault="006E0F0C">
      <w:pPr>
        <w:spacing w:line="240" w:lineRule="auto"/>
        <w:rPr>
          <w:b/>
          <w:color w:val="000000"/>
        </w:rPr>
      </w:pPr>
      <w:r>
        <w:rPr>
          <w:color w:val="000000"/>
        </w:rPr>
        <w:lastRenderedPageBreak/>
        <w:t> </w:t>
      </w:r>
    </w:p>
    <w:p w:rsidR="002C4D10" w:rsidRDefault="002C4D10">
      <w:pPr>
        <w:spacing w:line="240" w:lineRule="auto"/>
        <w:rPr>
          <w:b/>
          <w:color w:val="000000"/>
        </w:rPr>
      </w:pPr>
    </w:p>
    <w:p w:rsidR="002C4D10" w:rsidRDefault="006E0F0C">
      <w:pPr>
        <w:spacing w:line="240" w:lineRule="auto"/>
        <w:rPr>
          <w:b/>
          <w:color w:val="000000"/>
        </w:rPr>
      </w:pPr>
      <w:r>
        <w:rPr>
          <w:b/>
          <w:color w:val="000000"/>
        </w:rPr>
        <w:t>Vocabulary and Derivation – Student’s Book pages (51+52)</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rsidR="002C4D10">
        <w:trPr>
          <w:trHeight w:val="288"/>
        </w:trPr>
        <w:tc>
          <w:tcPr>
            <w:tcW w:w="2214" w:type="dxa"/>
            <w:shd w:val="clear" w:color="auto" w:fill="DBEEF3"/>
          </w:tcPr>
          <w:p w:rsidR="002C4D10" w:rsidRDefault="006E0F0C">
            <w:pPr>
              <w:jc w:val="center"/>
              <w:rPr>
                <w:b/>
                <w:color w:val="000000"/>
                <w:sz w:val="20"/>
                <w:szCs w:val="20"/>
              </w:rPr>
            </w:pPr>
            <w:r>
              <w:rPr>
                <w:b/>
                <w:color w:val="000000"/>
                <w:sz w:val="20"/>
                <w:szCs w:val="20"/>
              </w:rPr>
              <w:t>Word</w:t>
            </w:r>
          </w:p>
        </w:tc>
        <w:tc>
          <w:tcPr>
            <w:tcW w:w="2214" w:type="dxa"/>
            <w:shd w:val="clear" w:color="auto" w:fill="DBEEF3"/>
          </w:tcPr>
          <w:p w:rsidR="002C4D10" w:rsidRDefault="006E0F0C">
            <w:pPr>
              <w:jc w:val="center"/>
              <w:rPr>
                <w:b/>
                <w:color w:val="000000"/>
                <w:sz w:val="20"/>
                <w:szCs w:val="20"/>
              </w:rPr>
            </w:pPr>
            <w:r>
              <w:rPr>
                <w:b/>
                <w:color w:val="000000"/>
                <w:sz w:val="20"/>
                <w:szCs w:val="20"/>
              </w:rPr>
              <w:t>Part of Speech</w:t>
            </w:r>
          </w:p>
        </w:tc>
        <w:tc>
          <w:tcPr>
            <w:tcW w:w="2214" w:type="dxa"/>
            <w:shd w:val="clear" w:color="auto" w:fill="DBEEF3"/>
          </w:tcPr>
          <w:p w:rsidR="002C4D10" w:rsidRDefault="006E0F0C">
            <w:pPr>
              <w:rPr>
                <w:b/>
                <w:color w:val="000000"/>
                <w:sz w:val="20"/>
                <w:szCs w:val="20"/>
              </w:rPr>
            </w:pPr>
            <w:r>
              <w:rPr>
                <w:b/>
                <w:color w:val="000000"/>
                <w:sz w:val="20"/>
                <w:szCs w:val="20"/>
              </w:rPr>
              <w:t>Definition</w:t>
            </w:r>
          </w:p>
        </w:tc>
        <w:tc>
          <w:tcPr>
            <w:tcW w:w="2214" w:type="dxa"/>
            <w:shd w:val="clear" w:color="auto" w:fill="DBEEF3"/>
          </w:tcPr>
          <w:p w:rsidR="002C4D10" w:rsidRDefault="006E0F0C">
            <w:pPr>
              <w:rPr>
                <w:b/>
                <w:color w:val="000000"/>
                <w:sz w:val="20"/>
                <w:szCs w:val="20"/>
              </w:rPr>
            </w:pPr>
            <w:r>
              <w:rPr>
                <w:b/>
                <w:color w:val="000000"/>
                <w:sz w:val="20"/>
                <w:szCs w:val="20"/>
              </w:rPr>
              <w:t>Example</w:t>
            </w:r>
          </w:p>
        </w:tc>
      </w:tr>
      <w:tr w:rsidR="002C4D10">
        <w:trPr>
          <w:trHeight w:val="288"/>
        </w:trPr>
        <w:tc>
          <w:tcPr>
            <w:tcW w:w="2214" w:type="dxa"/>
          </w:tcPr>
          <w:p w:rsidR="002C4D10" w:rsidRDefault="006E0F0C">
            <w:pPr>
              <w:spacing w:before="240"/>
              <w:jc w:val="center"/>
              <w:rPr>
                <w:b/>
                <w:color w:val="000000"/>
                <w:sz w:val="20"/>
                <w:szCs w:val="20"/>
              </w:rPr>
            </w:pPr>
            <w:r>
              <w:rPr>
                <w:b/>
                <w:color w:val="000000"/>
                <w:sz w:val="20"/>
                <w:szCs w:val="20"/>
              </w:rPr>
              <w:t>Device</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 xml:space="preserve">a </w:t>
            </w:r>
            <w:r>
              <w:rPr>
                <w:color w:val="000000"/>
                <w:sz w:val="20"/>
                <w:szCs w:val="20"/>
              </w:rPr>
              <w:t>piece of technology , or an item, with a specific function</w:t>
            </w:r>
          </w:p>
        </w:tc>
        <w:tc>
          <w:tcPr>
            <w:tcW w:w="2214" w:type="dxa"/>
          </w:tcPr>
          <w:p w:rsidR="002C4D10" w:rsidRDefault="006E0F0C">
            <w:pPr>
              <w:rPr>
                <w:color w:val="000000"/>
                <w:sz w:val="20"/>
                <w:szCs w:val="20"/>
              </w:rPr>
            </w:pPr>
            <w:r>
              <w:rPr>
                <w:color w:val="000000"/>
                <w:sz w:val="20"/>
                <w:szCs w:val="20"/>
              </w:rPr>
              <w:t xml:space="preserve">We need a measuring </w:t>
            </w:r>
            <w:r>
              <w:rPr>
                <w:b/>
                <w:color w:val="000000"/>
                <w:sz w:val="20"/>
                <w:szCs w:val="20"/>
              </w:rPr>
              <w:t xml:space="preserve">device </w:t>
            </w:r>
            <w:r>
              <w:rPr>
                <w:color w:val="000000"/>
                <w:sz w:val="20"/>
                <w:szCs w:val="20"/>
              </w:rPr>
              <w:t>for our project.</w:t>
            </w:r>
          </w:p>
        </w:tc>
      </w:tr>
      <w:tr w:rsidR="002C4D10">
        <w:trPr>
          <w:trHeight w:val="288"/>
        </w:trPr>
        <w:tc>
          <w:tcPr>
            <w:tcW w:w="2214" w:type="dxa"/>
          </w:tcPr>
          <w:p w:rsidR="002C4D10" w:rsidRDefault="006E0F0C">
            <w:pPr>
              <w:spacing w:before="240"/>
              <w:jc w:val="center"/>
              <w:rPr>
                <w:b/>
                <w:color w:val="000000"/>
                <w:sz w:val="20"/>
                <w:szCs w:val="20"/>
              </w:rPr>
            </w:pPr>
            <w:r>
              <w:rPr>
                <w:b/>
                <w:color w:val="000000"/>
                <w:sz w:val="20"/>
                <w:szCs w:val="20"/>
              </w:rPr>
              <w:t>Equipment</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t</w:t>
            </w:r>
            <w:r>
              <w:rPr>
                <w:color w:val="000000"/>
                <w:sz w:val="20"/>
                <w:szCs w:val="20"/>
              </w:rPr>
              <w:t>he things that you need for a particular activity</w:t>
            </w:r>
          </w:p>
        </w:tc>
        <w:tc>
          <w:tcPr>
            <w:tcW w:w="2214" w:type="dxa"/>
          </w:tcPr>
          <w:p w:rsidR="002C4D10" w:rsidRDefault="006E0F0C">
            <w:pPr>
              <w:rPr>
                <w:color w:val="000000"/>
                <w:sz w:val="20"/>
                <w:szCs w:val="20"/>
              </w:rPr>
            </w:pPr>
            <w:r>
              <w:rPr>
                <w:color w:val="000000"/>
                <w:sz w:val="20"/>
                <w:szCs w:val="20"/>
              </w:rPr>
              <w:t xml:space="preserve">Scientists use special </w:t>
            </w:r>
            <w:r>
              <w:rPr>
                <w:b/>
                <w:color w:val="000000"/>
                <w:sz w:val="20"/>
                <w:szCs w:val="20"/>
              </w:rPr>
              <w:t xml:space="preserve">equipment </w:t>
            </w:r>
            <w:r>
              <w:rPr>
                <w:color w:val="000000"/>
                <w:sz w:val="20"/>
                <w:szCs w:val="20"/>
              </w:rPr>
              <w:t>in their labs to test new ideas.</w:t>
            </w:r>
          </w:p>
        </w:tc>
      </w:tr>
      <w:tr w:rsidR="002C4D10">
        <w:trPr>
          <w:trHeight w:val="288"/>
        </w:trPr>
        <w:tc>
          <w:tcPr>
            <w:tcW w:w="2214" w:type="dxa"/>
          </w:tcPr>
          <w:p w:rsidR="002C4D10" w:rsidRDefault="006E0F0C">
            <w:pPr>
              <w:spacing w:before="240"/>
              <w:jc w:val="center"/>
              <w:rPr>
                <w:b/>
                <w:color w:val="000000"/>
                <w:sz w:val="20"/>
                <w:szCs w:val="20"/>
              </w:rPr>
            </w:pPr>
            <w:r>
              <w:rPr>
                <w:b/>
                <w:color w:val="000000"/>
                <w:sz w:val="20"/>
                <w:szCs w:val="20"/>
              </w:rPr>
              <w:t>Industry</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a</w:t>
            </w:r>
            <w:r>
              <w:rPr>
                <w:color w:val="000000"/>
                <w:sz w:val="20"/>
                <w:szCs w:val="20"/>
              </w:rPr>
              <w:t xml:space="preserve"> collection of stores or places of business focusing on the same product or services</w:t>
            </w:r>
          </w:p>
        </w:tc>
        <w:tc>
          <w:tcPr>
            <w:tcW w:w="2214" w:type="dxa"/>
          </w:tcPr>
          <w:p w:rsidR="002C4D10" w:rsidRDefault="006E0F0C">
            <w:pPr>
              <w:rPr>
                <w:color w:val="000000"/>
                <w:sz w:val="20"/>
                <w:szCs w:val="20"/>
              </w:rPr>
            </w:pPr>
            <w:r>
              <w:rPr>
                <w:color w:val="000000"/>
                <w:sz w:val="20"/>
                <w:szCs w:val="20"/>
              </w:rPr>
              <w:t xml:space="preserve">The AI </w:t>
            </w:r>
            <w:r>
              <w:rPr>
                <w:b/>
                <w:color w:val="000000"/>
                <w:sz w:val="20"/>
                <w:szCs w:val="20"/>
              </w:rPr>
              <w:t xml:space="preserve">industry </w:t>
            </w:r>
            <w:r>
              <w:rPr>
                <w:color w:val="000000"/>
                <w:sz w:val="20"/>
                <w:szCs w:val="20"/>
              </w:rPr>
              <w:t>is always changing with</w:t>
            </w:r>
            <w:r>
              <w:rPr>
                <w:color w:val="000000"/>
                <w:sz w:val="20"/>
                <w:szCs w:val="20"/>
              </w:rPr>
              <w:t xml:space="preserve"> new inventions.</w:t>
            </w:r>
          </w:p>
        </w:tc>
      </w:tr>
      <w:tr w:rsidR="002C4D10">
        <w:trPr>
          <w:trHeight w:val="288"/>
        </w:trPr>
        <w:tc>
          <w:tcPr>
            <w:tcW w:w="2214" w:type="dxa"/>
          </w:tcPr>
          <w:p w:rsidR="002C4D10" w:rsidRDefault="002C4D10">
            <w:pPr>
              <w:spacing w:before="240"/>
              <w:jc w:val="center"/>
              <w:rPr>
                <w:b/>
                <w:color w:val="000000"/>
                <w:sz w:val="20"/>
                <w:szCs w:val="20"/>
              </w:rPr>
            </w:pPr>
          </w:p>
          <w:p w:rsidR="002C4D10" w:rsidRDefault="006E0F0C">
            <w:pPr>
              <w:spacing w:before="240"/>
              <w:jc w:val="center"/>
              <w:rPr>
                <w:b/>
                <w:color w:val="000000"/>
                <w:sz w:val="20"/>
                <w:szCs w:val="20"/>
              </w:rPr>
            </w:pPr>
            <w:r>
              <w:rPr>
                <w:b/>
                <w:color w:val="000000"/>
                <w:sz w:val="20"/>
                <w:szCs w:val="20"/>
              </w:rPr>
              <w:t>Investors</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p</w:t>
            </w:r>
            <w:r>
              <w:rPr>
                <w:color w:val="000000"/>
                <w:sz w:val="20"/>
                <w:szCs w:val="20"/>
              </w:rPr>
              <w:t>eople who spend money to support a business or a business idea in order to later make money when the business succeed</w:t>
            </w:r>
          </w:p>
        </w:tc>
        <w:tc>
          <w:tcPr>
            <w:tcW w:w="2214" w:type="dxa"/>
          </w:tcPr>
          <w:p w:rsidR="002C4D10" w:rsidRDefault="006E0F0C">
            <w:pPr>
              <w:rPr>
                <w:color w:val="000000"/>
                <w:sz w:val="20"/>
                <w:szCs w:val="20"/>
              </w:rPr>
            </w:pPr>
            <w:r>
              <w:rPr>
                <w:b/>
                <w:color w:val="000000"/>
                <w:sz w:val="20"/>
                <w:szCs w:val="20"/>
              </w:rPr>
              <w:t xml:space="preserve">Investors </w:t>
            </w:r>
            <w:r>
              <w:rPr>
                <w:color w:val="000000"/>
                <w:sz w:val="20"/>
                <w:szCs w:val="20"/>
              </w:rPr>
              <w:t>gave money to help build the investor’s new robot.</w:t>
            </w:r>
          </w:p>
        </w:tc>
      </w:tr>
      <w:tr w:rsidR="002C4D10">
        <w:trPr>
          <w:trHeight w:val="288"/>
        </w:trPr>
        <w:tc>
          <w:tcPr>
            <w:tcW w:w="2214" w:type="dxa"/>
          </w:tcPr>
          <w:p w:rsidR="002C4D10" w:rsidRDefault="002C4D10">
            <w:pPr>
              <w:spacing w:before="240"/>
              <w:jc w:val="center"/>
              <w:rPr>
                <w:b/>
                <w:color w:val="000000"/>
                <w:sz w:val="20"/>
                <w:szCs w:val="20"/>
              </w:rPr>
            </w:pPr>
          </w:p>
          <w:p w:rsidR="002C4D10" w:rsidRDefault="006E0F0C">
            <w:pPr>
              <w:spacing w:before="240"/>
              <w:jc w:val="center"/>
              <w:rPr>
                <w:b/>
                <w:color w:val="000000"/>
                <w:sz w:val="20"/>
                <w:szCs w:val="20"/>
              </w:rPr>
            </w:pPr>
            <w:r>
              <w:rPr>
                <w:b/>
                <w:color w:val="000000"/>
                <w:sz w:val="20"/>
                <w:szCs w:val="20"/>
              </w:rPr>
              <w:t>Patent</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a</w:t>
            </w:r>
            <w:r>
              <w:rPr>
                <w:color w:val="000000"/>
                <w:sz w:val="20"/>
                <w:szCs w:val="20"/>
              </w:rPr>
              <w:t xml:space="preserve"> document which claims that within a certain time frame, a particular company is only one allowed to sell a newly invented produc</w:t>
            </w:r>
            <w:r>
              <w:rPr>
                <w:sz w:val="20"/>
                <w:szCs w:val="20"/>
              </w:rPr>
              <w:t>t</w:t>
            </w:r>
          </w:p>
        </w:tc>
        <w:tc>
          <w:tcPr>
            <w:tcW w:w="2214" w:type="dxa"/>
          </w:tcPr>
          <w:p w:rsidR="002C4D10" w:rsidRDefault="006E0F0C">
            <w:pPr>
              <w:rPr>
                <w:color w:val="000000"/>
                <w:sz w:val="20"/>
                <w:szCs w:val="20"/>
              </w:rPr>
            </w:pPr>
            <w:r>
              <w:rPr>
                <w:color w:val="000000"/>
                <w:sz w:val="20"/>
                <w:szCs w:val="20"/>
              </w:rPr>
              <w:t xml:space="preserve">She got a </w:t>
            </w:r>
            <w:r>
              <w:rPr>
                <w:b/>
                <w:color w:val="000000"/>
                <w:sz w:val="20"/>
                <w:szCs w:val="20"/>
              </w:rPr>
              <w:t xml:space="preserve">patent </w:t>
            </w:r>
            <w:r>
              <w:rPr>
                <w:color w:val="000000"/>
                <w:sz w:val="20"/>
                <w:szCs w:val="20"/>
              </w:rPr>
              <w:t>to protect her invention so no one else could copy it.</w:t>
            </w:r>
          </w:p>
        </w:tc>
      </w:tr>
      <w:tr w:rsidR="002C4D10">
        <w:trPr>
          <w:trHeight w:val="288"/>
        </w:trPr>
        <w:tc>
          <w:tcPr>
            <w:tcW w:w="2214" w:type="dxa"/>
          </w:tcPr>
          <w:p w:rsidR="002C4D10" w:rsidRDefault="002C4D10">
            <w:pPr>
              <w:jc w:val="center"/>
              <w:rPr>
                <w:b/>
                <w:color w:val="000000"/>
                <w:sz w:val="20"/>
                <w:szCs w:val="20"/>
              </w:rPr>
            </w:pPr>
          </w:p>
          <w:p w:rsidR="002C4D10" w:rsidRDefault="006E0F0C">
            <w:pPr>
              <w:jc w:val="center"/>
              <w:rPr>
                <w:b/>
                <w:color w:val="000000"/>
                <w:sz w:val="20"/>
                <w:szCs w:val="20"/>
              </w:rPr>
            </w:pPr>
            <w:r>
              <w:rPr>
                <w:b/>
                <w:color w:val="000000"/>
                <w:sz w:val="20"/>
                <w:szCs w:val="20"/>
              </w:rPr>
              <w:t>Tenacity</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color w:val="000000"/>
                <w:sz w:val="20"/>
                <w:szCs w:val="20"/>
              </w:rPr>
              <w:t>Resilient, determined</w:t>
            </w:r>
          </w:p>
        </w:tc>
        <w:tc>
          <w:tcPr>
            <w:tcW w:w="2214" w:type="dxa"/>
          </w:tcPr>
          <w:p w:rsidR="002C4D10" w:rsidRDefault="006E0F0C">
            <w:pPr>
              <w:rPr>
                <w:color w:val="000000"/>
                <w:sz w:val="20"/>
                <w:szCs w:val="20"/>
              </w:rPr>
            </w:pPr>
            <w:r>
              <w:rPr>
                <w:color w:val="000000"/>
                <w:sz w:val="20"/>
                <w:szCs w:val="20"/>
              </w:rPr>
              <w:t xml:space="preserve">His </w:t>
            </w:r>
            <w:r>
              <w:rPr>
                <w:b/>
                <w:color w:val="000000"/>
                <w:sz w:val="20"/>
                <w:szCs w:val="20"/>
              </w:rPr>
              <w:t xml:space="preserve">tenacity </w:t>
            </w:r>
            <w:r>
              <w:rPr>
                <w:color w:val="000000"/>
                <w:sz w:val="20"/>
                <w:szCs w:val="20"/>
              </w:rPr>
              <w:t>he</w:t>
            </w:r>
            <w:r>
              <w:rPr>
                <w:color w:val="000000"/>
                <w:sz w:val="20"/>
                <w:szCs w:val="20"/>
              </w:rPr>
              <w:t>led him keep working, even when his invention failed at first.</w:t>
            </w:r>
          </w:p>
        </w:tc>
      </w:tr>
      <w:tr w:rsidR="002C4D10">
        <w:trPr>
          <w:trHeight w:val="288"/>
        </w:trPr>
        <w:tc>
          <w:tcPr>
            <w:tcW w:w="2214" w:type="dxa"/>
          </w:tcPr>
          <w:p w:rsidR="002C4D10" w:rsidRDefault="002C4D10">
            <w:pPr>
              <w:jc w:val="center"/>
              <w:rPr>
                <w:b/>
                <w:color w:val="000000"/>
                <w:sz w:val="20"/>
                <w:szCs w:val="20"/>
              </w:rPr>
            </w:pPr>
          </w:p>
          <w:p w:rsidR="002C4D10" w:rsidRDefault="006E0F0C">
            <w:pPr>
              <w:jc w:val="center"/>
              <w:rPr>
                <w:b/>
                <w:color w:val="000000"/>
                <w:sz w:val="20"/>
                <w:szCs w:val="20"/>
              </w:rPr>
            </w:pPr>
            <w:r>
              <w:rPr>
                <w:b/>
                <w:color w:val="000000"/>
                <w:sz w:val="20"/>
                <w:szCs w:val="20"/>
              </w:rPr>
              <w:t>Contribution</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s</w:t>
            </w:r>
            <w:r>
              <w:rPr>
                <w:color w:val="000000"/>
                <w:sz w:val="20"/>
                <w:szCs w:val="20"/>
              </w:rPr>
              <w:t>omething a person gives to the world that helps and is positive</w:t>
            </w:r>
          </w:p>
        </w:tc>
        <w:tc>
          <w:tcPr>
            <w:tcW w:w="2214" w:type="dxa"/>
          </w:tcPr>
          <w:p w:rsidR="002C4D10" w:rsidRDefault="006E0F0C">
            <w:pPr>
              <w:rPr>
                <w:color w:val="000000"/>
                <w:sz w:val="20"/>
                <w:szCs w:val="20"/>
              </w:rPr>
            </w:pPr>
            <w:r>
              <w:rPr>
                <w:color w:val="000000"/>
                <w:sz w:val="20"/>
                <w:szCs w:val="20"/>
              </w:rPr>
              <w:t xml:space="preserve">Her </w:t>
            </w:r>
            <w:r>
              <w:rPr>
                <w:b/>
                <w:color w:val="000000"/>
                <w:sz w:val="20"/>
                <w:szCs w:val="20"/>
              </w:rPr>
              <w:t xml:space="preserve">contribution </w:t>
            </w:r>
            <w:r>
              <w:rPr>
                <w:color w:val="000000"/>
                <w:sz w:val="20"/>
                <w:szCs w:val="20"/>
              </w:rPr>
              <w:t>to science made life better for millions of people.</w:t>
            </w:r>
          </w:p>
        </w:tc>
      </w:tr>
      <w:tr w:rsidR="002C4D10">
        <w:trPr>
          <w:trHeight w:val="288"/>
        </w:trPr>
        <w:tc>
          <w:tcPr>
            <w:tcW w:w="2214" w:type="dxa"/>
          </w:tcPr>
          <w:p w:rsidR="002C4D10" w:rsidRDefault="002C4D10">
            <w:pPr>
              <w:jc w:val="center"/>
              <w:rPr>
                <w:b/>
                <w:color w:val="000000"/>
                <w:sz w:val="20"/>
                <w:szCs w:val="20"/>
              </w:rPr>
            </w:pPr>
          </w:p>
          <w:p w:rsidR="002C4D10" w:rsidRDefault="006E0F0C">
            <w:pPr>
              <w:jc w:val="center"/>
              <w:rPr>
                <w:b/>
                <w:color w:val="000000"/>
                <w:sz w:val="20"/>
                <w:szCs w:val="20"/>
              </w:rPr>
            </w:pPr>
            <w:r>
              <w:rPr>
                <w:b/>
                <w:color w:val="000000"/>
                <w:sz w:val="20"/>
                <w:szCs w:val="20"/>
              </w:rPr>
              <w:t>Reject</w:t>
            </w:r>
          </w:p>
        </w:tc>
        <w:tc>
          <w:tcPr>
            <w:tcW w:w="2214" w:type="dxa"/>
          </w:tcPr>
          <w:p w:rsidR="002C4D10" w:rsidRDefault="006E0F0C">
            <w:pPr>
              <w:jc w:val="center"/>
              <w:rPr>
                <w:color w:val="000000"/>
                <w:sz w:val="20"/>
                <w:szCs w:val="20"/>
              </w:rPr>
            </w:pPr>
            <w:r>
              <w:rPr>
                <w:color w:val="000000"/>
                <w:sz w:val="20"/>
                <w:szCs w:val="20"/>
              </w:rPr>
              <w:t>Verb</w:t>
            </w:r>
          </w:p>
        </w:tc>
        <w:tc>
          <w:tcPr>
            <w:tcW w:w="2214" w:type="dxa"/>
          </w:tcPr>
          <w:p w:rsidR="002C4D10" w:rsidRDefault="006E0F0C">
            <w:pPr>
              <w:rPr>
                <w:color w:val="000000"/>
                <w:sz w:val="20"/>
                <w:szCs w:val="20"/>
              </w:rPr>
            </w:pPr>
            <w:r>
              <w:rPr>
                <w:color w:val="000000"/>
                <w:sz w:val="20"/>
                <w:szCs w:val="20"/>
              </w:rPr>
              <w:t>Not to choose</w:t>
            </w:r>
          </w:p>
        </w:tc>
        <w:tc>
          <w:tcPr>
            <w:tcW w:w="2214" w:type="dxa"/>
          </w:tcPr>
          <w:p w:rsidR="002C4D10" w:rsidRDefault="006E0F0C">
            <w:pPr>
              <w:rPr>
                <w:color w:val="000000"/>
                <w:sz w:val="20"/>
                <w:szCs w:val="20"/>
              </w:rPr>
            </w:pPr>
            <w:r>
              <w:rPr>
                <w:color w:val="000000"/>
                <w:sz w:val="20"/>
                <w:szCs w:val="20"/>
              </w:rPr>
              <w:t xml:space="preserve">Many companies </w:t>
            </w:r>
            <w:r>
              <w:rPr>
                <w:b/>
                <w:color w:val="000000"/>
                <w:sz w:val="20"/>
                <w:szCs w:val="20"/>
              </w:rPr>
              <w:t>rejected</w:t>
            </w:r>
            <w:r>
              <w:rPr>
                <w:color w:val="000000"/>
                <w:sz w:val="20"/>
                <w:szCs w:val="20"/>
              </w:rPr>
              <w:t xml:space="preserve"> his brand-new idea, but he didn’t give up.</w:t>
            </w:r>
          </w:p>
        </w:tc>
      </w:tr>
      <w:tr w:rsidR="002C4D10">
        <w:trPr>
          <w:trHeight w:val="288"/>
        </w:trPr>
        <w:tc>
          <w:tcPr>
            <w:tcW w:w="2214" w:type="dxa"/>
          </w:tcPr>
          <w:p w:rsidR="002C4D10" w:rsidRDefault="002C4D10">
            <w:pPr>
              <w:jc w:val="center"/>
              <w:rPr>
                <w:b/>
                <w:color w:val="000000"/>
                <w:sz w:val="20"/>
                <w:szCs w:val="20"/>
              </w:rPr>
            </w:pPr>
          </w:p>
          <w:p w:rsidR="002C4D10" w:rsidRDefault="006E0F0C">
            <w:pPr>
              <w:jc w:val="center"/>
              <w:rPr>
                <w:b/>
                <w:color w:val="000000"/>
                <w:sz w:val="20"/>
                <w:szCs w:val="20"/>
              </w:rPr>
            </w:pPr>
            <w:r>
              <w:rPr>
                <w:b/>
                <w:color w:val="000000"/>
                <w:sz w:val="20"/>
                <w:szCs w:val="20"/>
              </w:rPr>
              <w:t>Injury</w:t>
            </w:r>
          </w:p>
        </w:tc>
        <w:tc>
          <w:tcPr>
            <w:tcW w:w="2214" w:type="dxa"/>
          </w:tcPr>
          <w:p w:rsidR="002C4D10" w:rsidRDefault="006E0F0C">
            <w:pPr>
              <w:jc w:val="center"/>
              <w:rPr>
                <w:color w:val="000000"/>
                <w:sz w:val="20"/>
                <w:szCs w:val="20"/>
              </w:rPr>
            </w:pPr>
            <w:r>
              <w:rPr>
                <w:color w:val="000000"/>
                <w:sz w:val="20"/>
                <w:szCs w:val="20"/>
              </w:rPr>
              <w:t>Noun</w:t>
            </w:r>
          </w:p>
        </w:tc>
        <w:tc>
          <w:tcPr>
            <w:tcW w:w="2214" w:type="dxa"/>
          </w:tcPr>
          <w:p w:rsidR="002C4D10" w:rsidRDefault="006E0F0C">
            <w:pPr>
              <w:rPr>
                <w:color w:val="000000"/>
                <w:sz w:val="20"/>
                <w:szCs w:val="20"/>
              </w:rPr>
            </w:pPr>
            <w:r>
              <w:rPr>
                <w:sz w:val="20"/>
                <w:szCs w:val="20"/>
              </w:rPr>
              <w:t>s</w:t>
            </w:r>
            <w:r>
              <w:rPr>
                <w:color w:val="000000"/>
                <w:sz w:val="20"/>
                <w:szCs w:val="20"/>
              </w:rPr>
              <w:t>ome damage caused to a body</w:t>
            </w:r>
          </w:p>
        </w:tc>
        <w:tc>
          <w:tcPr>
            <w:tcW w:w="2214" w:type="dxa"/>
          </w:tcPr>
          <w:p w:rsidR="002C4D10" w:rsidRDefault="006E0F0C">
            <w:pPr>
              <w:rPr>
                <w:color w:val="000000"/>
                <w:sz w:val="20"/>
                <w:szCs w:val="20"/>
              </w:rPr>
            </w:pPr>
            <w:r>
              <w:rPr>
                <w:color w:val="000000"/>
                <w:sz w:val="20"/>
                <w:szCs w:val="20"/>
              </w:rPr>
              <w:t xml:space="preserve">After an </w:t>
            </w:r>
            <w:r>
              <w:rPr>
                <w:b/>
                <w:color w:val="000000"/>
                <w:sz w:val="20"/>
                <w:szCs w:val="20"/>
              </w:rPr>
              <w:t xml:space="preserve">injury, </w:t>
            </w:r>
            <w:r>
              <w:rPr>
                <w:color w:val="000000"/>
                <w:sz w:val="20"/>
                <w:szCs w:val="20"/>
              </w:rPr>
              <w:t xml:space="preserve">she invented a tool to help  </w:t>
            </w:r>
            <w:r>
              <w:rPr>
                <w:color w:val="000000"/>
                <w:sz w:val="20"/>
                <w:szCs w:val="20"/>
              </w:rPr>
              <w:lastRenderedPageBreak/>
              <w:t>people walk more easily.</w:t>
            </w:r>
          </w:p>
        </w:tc>
      </w:tr>
      <w:tr w:rsidR="002C4D10">
        <w:trPr>
          <w:trHeight w:val="288"/>
        </w:trPr>
        <w:tc>
          <w:tcPr>
            <w:tcW w:w="2214" w:type="dxa"/>
          </w:tcPr>
          <w:p w:rsidR="002C4D10" w:rsidRDefault="002C4D10">
            <w:pPr>
              <w:jc w:val="center"/>
              <w:rPr>
                <w:b/>
                <w:color w:val="000000"/>
                <w:sz w:val="20"/>
                <w:szCs w:val="20"/>
              </w:rPr>
            </w:pPr>
          </w:p>
          <w:p w:rsidR="002C4D10" w:rsidRDefault="006E0F0C">
            <w:pPr>
              <w:jc w:val="center"/>
              <w:rPr>
                <w:b/>
                <w:color w:val="000000"/>
                <w:sz w:val="20"/>
                <w:szCs w:val="20"/>
              </w:rPr>
            </w:pPr>
            <w:r>
              <w:rPr>
                <w:b/>
                <w:color w:val="000000"/>
                <w:sz w:val="20"/>
                <w:szCs w:val="20"/>
              </w:rPr>
              <w:t>Significant</w:t>
            </w:r>
          </w:p>
        </w:tc>
        <w:tc>
          <w:tcPr>
            <w:tcW w:w="2214" w:type="dxa"/>
          </w:tcPr>
          <w:p w:rsidR="002C4D10" w:rsidRDefault="006E0F0C">
            <w:pPr>
              <w:jc w:val="center"/>
              <w:rPr>
                <w:color w:val="000000"/>
                <w:sz w:val="20"/>
                <w:szCs w:val="20"/>
              </w:rPr>
            </w:pPr>
            <w:r>
              <w:rPr>
                <w:color w:val="000000"/>
                <w:sz w:val="20"/>
                <w:szCs w:val="20"/>
              </w:rPr>
              <w:t>Adjective</w:t>
            </w:r>
          </w:p>
        </w:tc>
        <w:tc>
          <w:tcPr>
            <w:tcW w:w="2214" w:type="dxa"/>
          </w:tcPr>
          <w:p w:rsidR="002C4D10" w:rsidRDefault="006E0F0C">
            <w:pPr>
              <w:rPr>
                <w:color w:val="000000"/>
                <w:sz w:val="20"/>
                <w:szCs w:val="20"/>
              </w:rPr>
            </w:pPr>
            <w:r>
              <w:rPr>
                <w:color w:val="000000"/>
                <w:sz w:val="20"/>
                <w:szCs w:val="20"/>
              </w:rPr>
              <w:t>Important; meaningful</w:t>
            </w:r>
          </w:p>
        </w:tc>
        <w:tc>
          <w:tcPr>
            <w:tcW w:w="2214" w:type="dxa"/>
          </w:tcPr>
          <w:p w:rsidR="002C4D10" w:rsidRDefault="006E0F0C">
            <w:pPr>
              <w:rPr>
                <w:color w:val="000000"/>
                <w:sz w:val="20"/>
                <w:szCs w:val="20"/>
              </w:rPr>
            </w:pPr>
            <w:r>
              <w:rPr>
                <w:color w:val="000000"/>
                <w:sz w:val="20"/>
                <w:szCs w:val="20"/>
              </w:rPr>
              <w:t xml:space="preserve">The telephone was a </w:t>
            </w:r>
            <w:r>
              <w:rPr>
                <w:b/>
                <w:color w:val="000000"/>
                <w:sz w:val="20"/>
                <w:szCs w:val="20"/>
              </w:rPr>
              <w:t>significa</w:t>
            </w:r>
            <w:r>
              <w:rPr>
                <w:b/>
                <w:color w:val="000000"/>
                <w:sz w:val="20"/>
                <w:szCs w:val="20"/>
              </w:rPr>
              <w:t>nt</w:t>
            </w:r>
            <w:r>
              <w:rPr>
                <w:color w:val="000000"/>
                <w:sz w:val="20"/>
                <w:szCs w:val="20"/>
              </w:rPr>
              <w:t xml:space="preserve"> invention that change how we communicate.</w:t>
            </w:r>
          </w:p>
        </w:tc>
      </w:tr>
    </w:tbl>
    <w:p w:rsidR="002C4D10" w:rsidRDefault="006E0F0C">
      <w:pPr>
        <w:spacing w:line="240" w:lineRule="auto"/>
        <w:rPr>
          <w:color w:val="000000"/>
        </w:rPr>
      </w:pPr>
      <w:r>
        <w:br w:type="page"/>
      </w:r>
      <w:r>
        <w:rPr>
          <w:b/>
          <w:color w:val="000000"/>
        </w:rPr>
        <w:t>1-Read each sentence and choose the correct word from the table to complete it.</w:t>
      </w:r>
    </w:p>
    <w:p w:rsidR="002C4D10" w:rsidRDefault="006E0F0C">
      <w:pPr>
        <w:numPr>
          <w:ilvl w:val="0"/>
          <w:numId w:val="1"/>
        </w:numPr>
        <w:pBdr>
          <w:top w:val="nil"/>
          <w:left w:val="nil"/>
          <w:bottom w:val="nil"/>
          <w:right w:val="nil"/>
          <w:between w:val="nil"/>
        </w:pBdr>
        <w:spacing w:after="0" w:line="240" w:lineRule="auto"/>
        <w:rPr>
          <w:b/>
          <w:color w:val="000000"/>
        </w:rPr>
      </w:pPr>
      <w:r>
        <w:rPr>
          <w:color w:val="000000"/>
        </w:rPr>
        <w:t xml:space="preserve"> She showed great ________tenacity_______________by never giving up on her invention.</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The new ___________device____________helps people hear better.</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His idea was _________rejected______________by three companies.</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 xml:space="preserve"> After an ________injury_______________he built a safer bike helmet.</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 xml:space="preserve">The phone was a ___significant____________________invention </w:t>
      </w:r>
      <w:r>
        <w:rPr>
          <w:color w:val="000000"/>
        </w:rPr>
        <w:t>in history.</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She got a _____________pate</w:t>
      </w:r>
      <w:r>
        <w:t>nt</w:t>
      </w:r>
      <w:r>
        <w:rPr>
          <w:color w:val="000000"/>
        </w:rPr>
        <w:t>__________to protect her new idea.</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His _________contribution______________helped solve the clean water problem.</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Modern _______equipment________________makes building things easier.</w:t>
      </w:r>
    </w:p>
    <w:p w:rsidR="002C4D10" w:rsidRDefault="006E0F0C">
      <w:pPr>
        <w:numPr>
          <w:ilvl w:val="0"/>
          <w:numId w:val="1"/>
        </w:numPr>
        <w:pBdr>
          <w:top w:val="nil"/>
          <w:left w:val="nil"/>
          <w:bottom w:val="nil"/>
          <w:right w:val="nil"/>
          <w:between w:val="nil"/>
        </w:pBdr>
        <w:spacing w:after="0" w:line="240" w:lineRule="auto"/>
        <w:rPr>
          <w:color w:val="000000"/>
        </w:rPr>
      </w:pPr>
      <w:r>
        <w:rPr>
          <w:color w:val="000000"/>
        </w:rPr>
        <w:t xml:space="preserve"> He met with _____investors_______</w:t>
      </w:r>
      <w:r>
        <w:rPr>
          <w:color w:val="000000"/>
        </w:rPr>
        <w:t>___________to get money for his project.</w:t>
      </w:r>
    </w:p>
    <w:p w:rsidR="002C4D10" w:rsidRDefault="006E0F0C">
      <w:pPr>
        <w:numPr>
          <w:ilvl w:val="0"/>
          <w:numId w:val="1"/>
        </w:numPr>
        <w:pBdr>
          <w:top w:val="nil"/>
          <w:left w:val="nil"/>
          <w:bottom w:val="nil"/>
          <w:right w:val="nil"/>
          <w:between w:val="nil"/>
        </w:pBdr>
        <w:spacing w:line="240" w:lineRule="auto"/>
        <w:rPr>
          <w:color w:val="000000"/>
        </w:rPr>
      </w:pPr>
      <w:r>
        <w:rPr>
          <w:color w:val="000000"/>
        </w:rPr>
        <w:t>The car____________industry___________ builds millions of vehicles every year.</w:t>
      </w:r>
    </w:p>
    <w:p w:rsidR="002C4D10" w:rsidRDefault="006E0F0C">
      <w:pPr>
        <w:spacing w:line="240" w:lineRule="auto"/>
        <w:rPr>
          <w:color w:val="000000"/>
        </w:rPr>
      </w:pPr>
      <w:r>
        <w:rPr>
          <w:b/>
          <w:color w:val="000000"/>
        </w:rPr>
        <w:t>2-Choose the correct form of the word to complete each sentence.</w:t>
      </w:r>
    </w:p>
    <w:p w:rsidR="002C4D10" w:rsidRDefault="006E0F0C">
      <w:pPr>
        <w:spacing w:line="240" w:lineRule="auto"/>
        <w:rPr>
          <w:color w:val="000000"/>
        </w:rPr>
      </w:pPr>
      <w:r>
        <w:rPr>
          <w:color w:val="000000"/>
        </w:rPr>
        <w:t xml:space="preserve">     1. The engineer designed a new _______________________ to help mea</w:t>
      </w:r>
      <w:r>
        <w:rPr>
          <w:color w:val="000000"/>
        </w:rPr>
        <w:t>sure wave strength.</w:t>
      </w:r>
    </w:p>
    <w:p w:rsidR="002C4D10" w:rsidRDefault="006E0F0C">
      <w:pPr>
        <w:spacing w:line="240" w:lineRule="auto"/>
        <w:rPr>
          <w:color w:val="000000"/>
        </w:rPr>
      </w:pPr>
      <w:r>
        <w:rPr>
          <w:color w:val="000000"/>
        </w:rPr>
        <w:t xml:space="preserve">                      </w:t>
      </w:r>
      <w:r>
        <w:rPr>
          <w:color w:val="000000"/>
          <w:highlight w:val="yellow"/>
        </w:rPr>
        <w:t xml:space="preserve">   A) device </w:t>
      </w:r>
      <w:r>
        <w:rPr>
          <w:color w:val="000000"/>
        </w:rPr>
        <w:t>B) devices C) devise D) devising</w:t>
      </w:r>
    </w:p>
    <w:p w:rsidR="002C4D10" w:rsidRDefault="006E0F0C">
      <w:pPr>
        <w:spacing w:line="240" w:lineRule="auto"/>
        <w:rPr>
          <w:color w:val="000000"/>
        </w:rPr>
      </w:pPr>
      <w:r>
        <w:rPr>
          <w:color w:val="000000"/>
        </w:rPr>
        <w:t xml:space="preserve">     2. Safety _______________________ must be worn at all times while on deck.</w:t>
      </w:r>
    </w:p>
    <w:p w:rsidR="002C4D10" w:rsidRDefault="006E0F0C">
      <w:pPr>
        <w:spacing w:line="240" w:lineRule="auto"/>
        <w:rPr>
          <w:color w:val="000000"/>
        </w:rPr>
      </w:pPr>
      <w:r>
        <w:rPr>
          <w:color w:val="000000"/>
        </w:rPr>
        <w:t xml:space="preserve">                     </w:t>
      </w:r>
      <w:r>
        <w:rPr>
          <w:color w:val="000000"/>
          <w:highlight w:val="yellow"/>
        </w:rPr>
        <w:t xml:space="preserve"> A) equipment</w:t>
      </w:r>
      <w:r>
        <w:rPr>
          <w:color w:val="000000"/>
        </w:rPr>
        <w:t> </w:t>
      </w:r>
      <w:r>
        <w:rPr>
          <w:color w:val="000000"/>
        </w:rPr>
        <w:t xml:space="preserve">B) equip C) equipping D) equipped </w:t>
      </w:r>
    </w:p>
    <w:p w:rsidR="002C4D10" w:rsidRDefault="006E0F0C">
      <w:pPr>
        <w:spacing w:line="240" w:lineRule="auto"/>
        <w:rPr>
          <w:color w:val="000000"/>
        </w:rPr>
      </w:pPr>
      <w:r>
        <w:rPr>
          <w:color w:val="000000"/>
        </w:rPr>
        <w:t xml:space="preserve">     3. The shippi</w:t>
      </w:r>
      <w:r>
        <w:rPr>
          <w:color w:val="000000"/>
        </w:rPr>
        <w:t>ng _______________________ is experiencing rapid growth due to global trade.</w:t>
      </w:r>
    </w:p>
    <w:p w:rsidR="002C4D10" w:rsidRDefault="006E0F0C">
      <w:pPr>
        <w:spacing w:line="240" w:lineRule="auto"/>
        <w:rPr>
          <w:color w:val="000000"/>
        </w:rPr>
      </w:pPr>
      <w:r>
        <w:rPr>
          <w:color w:val="000000"/>
        </w:rPr>
        <w:t xml:space="preserve">                     </w:t>
      </w:r>
      <w:r>
        <w:rPr>
          <w:color w:val="000000"/>
          <w:highlight w:val="yellow"/>
        </w:rPr>
        <w:t>A) industry</w:t>
      </w:r>
      <w:r>
        <w:rPr>
          <w:color w:val="000000"/>
        </w:rPr>
        <w:t> </w:t>
      </w:r>
      <w:r>
        <w:rPr>
          <w:color w:val="000000"/>
        </w:rPr>
        <w:t>B) industrial C) industrialize D) industrious</w:t>
      </w:r>
    </w:p>
    <w:p w:rsidR="002C4D10" w:rsidRDefault="006E0F0C">
      <w:pPr>
        <w:spacing w:line="240" w:lineRule="auto"/>
        <w:rPr>
          <w:color w:val="000000"/>
        </w:rPr>
      </w:pPr>
      <w:r>
        <w:rPr>
          <w:color w:val="000000"/>
        </w:rPr>
        <w:t xml:space="preserve">     4. The _______________________ were pleased with the latest shipping innovation.</w:t>
      </w:r>
    </w:p>
    <w:p w:rsidR="002C4D10" w:rsidRDefault="006E0F0C">
      <w:pPr>
        <w:spacing w:line="240" w:lineRule="auto"/>
        <w:rPr>
          <w:color w:val="000000"/>
        </w:rPr>
      </w:pPr>
      <w:r>
        <w:rPr>
          <w:color w:val="000000"/>
        </w:rPr>
        <w:t xml:space="preserve">                    A) invest B) investor </w:t>
      </w:r>
      <w:r>
        <w:rPr>
          <w:color w:val="000000"/>
          <w:highlight w:val="yellow"/>
        </w:rPr>
        <w:t>C) investors</w:t>
      </w:r>
      <w:r>
        <w:rPr>
          <w:color w:val="000000"/>
        </w:rPr>
        <w:t> </w:t>
      </w:r>
      <w:r>
        <w:rPr>
          <w:color w:val="000000"/>
        </w:rPr>
        <w:t>D) investing</w:t>
      </w:r>
    </w:p>
    <w:p w:rsidR="002C4D10" w:rsidRDefault="006E0F0C">
      <w:pPr>
        <w:spacing w:line="240" w:lineRule="auto"/>
        <w:rPr>
          <w:color w:val="000000"/>
        </w:rPr>
      </w:pPr>
      <w:r>
        <w:rPr>
          <w:color w:val="000000"/>
        </w:rPr>
        <w:t xml:space="preserve">     5. She filed a _______________________ for her new anchor mechanism.</w:t>
      </w:r>
    </w:p>
    <w:p w:rsidR="002C4D10" w:rsidRDefault="006E0F0C">
      <w:pPr>
        <w:spacing w:line="240" w:lineRule="auto"/>
        <w:rPr>
          <w:color w:val="000000"/>
        </w:rPr>
      </w:pPr>
      <w:r>
        <w:rPr>
          <w:color w:val="000000"/>
        </w:rPr>
        <w:t xml:space="preserve">                  A</w:t>
      </w:r>
      <w:r>
        <w:rPr>
          <w:color w:val="000000"/>
          <w:highlight w:val="yellow"/>
        </w:rPr>
        <w:t>) patent</w:t>
      </w:r>
      <w:r>
        <w:rPr>
          <w:color w:val="000000"/>
        </w:rPr>
        <w:t> </w:t>
      </w:r>
      <w:r>
        <w:rPr>
          <w:color w:val="000000"/>
        </w:rPr>
        <w:t>B) patented C) patenting D) patents</w:t>
      </w:r>
    </w:p>
    <w:p w:rsidR="002C4D10" w:rsidRDefault="006E0F0C">
      <w:pPr>
        <w:spacing w:line="240" w:lineRule="auto"/>
        <w:rPr>
          <w:color w:val="000000"/>
        </w:rPr>
      </w:pPr>
      <w:r>
        <w:rPr>
          <w:color w:val="000000"/>
        </w:rPr>
        <w:t xml:space="preserve">    6. His _______________________ in solving ship</w:t>
      </w:r>
      <w:r>
        <w:rPr>
          <w:color w:val="000000"/>
        </w:rPr>
        <w:t xml:space="preserve"> maintenance problems inspired the entire crew.</w:t>
      </w:r>
    </w:p>
    <w:p w:rsidR="002C4D10" w:rsidRDefault="006E0F0C">
      <w:pPr>
        <w:spacing w:line="240" w:lineRule="auto"/>
        <w:rPr>
          <w:color w:val="000000"/>
        </w:rPr>
      </w:pPr>
      <w:r>
        <w:rPr>
          <w:color w:val="000000"/>
        </w:rPr>
        <w:t xml:space="preserve">                A) </w:t>
      </w:r>
      <w:r>
        <w:rPr>
          <w:color w:val="000000"/>
          <w:highlight w:val="yellow"/>
        </w:rPr>
        <w:t>tenacity</w:t>
      </w:r>
      <w:r>
        <w:rPr>
          <w:color w:val="000000"/>
        </w:rPr>
        <w:t> </w:t>
      </w:r>
      <w:r>
        <w:rPr>
          <w:color w:val="000000"/>
        </w:rPr>
        <w:t>B) tenacious C) tenacitie</w:t>
      </w:r>
      <w:r>
        <w:t>d</w:t>
      </w:r>
      <w:r>
        <w:rPr>
          <w:color w:val="000000"/>
        </w:rPr>
        <w:t> </w:t>
      </w:r>
      <w:r>
        <w:rPr>
          <w:color w:val="000000"/>
        </w:rPr>
        <w:t>D) tenaciously</w:t>
      </w:r>
    </w:p>
    <w:p w:rsidR="002C4D10" w:rsidRDefault="006E0F0C">
      <w:pPr>
        <w:spacing w:line="240" w:lineRule="auto"/>
        <w:rPr>
          <w:color w:val="000000"/>
        </w:rPr>
      </w:pPr>
      <w:r>
        <w:rPr>
          <w:color w:val="000000"/>
        </w:rPr>
        <w:t xml:space="preserve">     7. His most important _______________________ was creating an emergency alert system.</w:t>
      </w:r>
    </w:p>
    <w:p w:rsidR="002C4D10" w:rsidRDefault="006E0F0C">
      <w:pPr>
        <w:spacing w:line="240" w:lineRule="auto"/>
        <w:rPr>
          <w:color w:val="000000"/>
        </w:rPr>
      </w:pPr>
      <w:r>
        <w:rPr>
          <w:color w:val="000000"/>
        </w:rPr>
        <w:t xml:space="preserve">                A) contribute B)</w:t>
      </w:r>
      <w:r>
        <w:rPr>
          <w:color w:val="000000"/>
          <w:shd w:val="clear" w:color="auto" w:fill="999999"/>
        </w:rPr>
        <w:t xml:space="preserve"> contribution</w:t>
      </w:r>
      <w:r>
        <w:rPr>
          <w:color w:val="000000"/>
        </w:rPr>
        <w:t> </w:t>
      </w:r>
      <w:r>
        <w:rPr>
          <w:color w:val="000000"/>
        </w:rPr>
        <w:t>C) contributing D) contributed</w:t>
      </w:r>
    </w:p>
    <w:p w:rsidR="002C4D10" w:rsidRDefault="006E0F0C">
      <w:pPr>
        <w:spacing w:line="240" w:lineRule="auto"/>
        <w:rPr>
          <w:color w:val="000000"/>
        </w:rPr>
      </w:pPr>
      <w:r>
        <w:rPr>
          <w:color w:val="000000"/>
        </w:rPr>
        <w:t xml:space="preserve">    8. The funding committee chose to _______________________ the outdated proposal.</w:t>
      </w:r>
    </w:p>
    <w:p w:rsidR="002C4D10" w:rsidRDefault="006E0F0C">
      <w:pPr>
        <w:spacing w:line="240" w:lineRule="auto"/>
        <w:rPr>
          <w:color w:val="000000"/>
        </w:rPr>
      </w:pPr>
      <w:r>
        <w:rPr>
          <w:color w:val="000000"/>
        </w:rPr>
        <w:t xml:space="preserve">              A) rejection </w:t>
      </w:r>
      <w:r>
        <w:rPr>
          <w:color w:val="000000"/>
          <w:highlight w:val="yellow"/>
        </w:rPr>
        <w:t>B) reject</w:t>
      </w:r>
      <w:r>
        <w:rPr>
          <w:color w:val="000000"/>
        </w:rPr>
        <w:t> </w:t>
      </w:r>
      <w:r>
        <w:rPr>
          <w:color w:val="000000"/>
        </w:rPr>
        <w:t>C) rejected D) rejecting</w:t>
      </w:r>
    </w:p>
    <w:p w:rsidR="002C4D10" w:rsidRDefault="002C4D10">
      <w:pPr>
        <w:spacing w:line="240" w:lineRule="auto"/>
        <w:rPr>
          <w:color w:val="000000"/>
        </w:rPr>
      </w:pPr>
    </w:p>
    <w:p w:rsidR="002C4D10" w:rsidRDefault="006E0F0C">
      <w:pPr>
        <w:spacing w:line="240" w:lineRule="auto"/>
        <w:rPr>
          <w:color w:val="000000"/>
        </w:rPr>
      </w:pPr>
      <w:r>
        <w:rPr>
          <w:color w:val="000000"/>
        </w:rPr>
        <w:t>9. The sailor recovered quickly from his back _______________________</w:t>
      </w:r>
    </w:p>
    <w:p w:rsidR="002C4D10" w:rsidRDefault="006E0F0C">
      <w:pPr>
        <w:spacing w:line="240" w:lineRule="auto"/>
        <w:rPr>
          <w:color w:val="000000"/>
        </w:rPr>
      </w:pPr>
      <w:r>
        <w:rPr>
          <w:color w:val="000000"/>
        </w:rPr>
        <w:t xml:space="preserve">      </w:t>
      </w:r>
      <w:r>
        <w:rPr>
          <w:color w:val="000000"/>
        </w:rPr>
        <w:t xml:space="preserve">        A) injure B) injured C)</w:t>
      </w:r>
      <w:r>
        <w:rPr>
          <w:color w:val="000000"/>
          <w:highlight w:val="yellow"/>
        </w:rPr>
        <w:t xml:space="preserve"> injury</w:t>
      </w:r>
      <w:r>
        <w:rPr>
          <w:color w:val="000000"/>
        </w:rPr>
        <w:t> </w:t>
      </w:r>
      <w:r>
        <w:rPr>
          <w:color w:val="000000"/>
        </w:rPr>
        <w:t>D) injuri</w:t>
      </w:r>
      <w:r>
        <w:t>ng</w:t>
      </w:r>
    </w:p>
    <w:p w:rsidR="002C4D10" w:rsidRDefault="006E0F0C">
      <w:pPr>
        <w:spacing w:line="240" w:lineRule="auto"/>
        <w:rPr>
          <w:color w:val="000000"/>
        </w:rPr>
      </w:pPr>
      <w:r>
        <w:rPr>
          <w:color w:val="000000"/>
        </w:rPr>
        <w:t>10. The invention marked a _______________________ advancement in ship safety.</w:t>
      </w:r>
    </w:p>
    <w:p w:rsidR="002C4D10" w:rsidRDefault="006E0F0C">
      <w:pPr>
        <w:spacing w:line="240" w:lineRule="auto"/>
        <w:rPr>
          <w:color w:val="000000"/>
        </w:rPr>
      </w:pPr>
      <w:r>
        <w:rPr>
          <w:color w:val="000000"/>
        </w:rPr>
        <w:t xml:space="preserve">        A) significance B) significantly C) </w:t>
      </w:r>
      <w:r>
        <w:rPr>
          <w:b/>
          <w:color w:val="000000"/>
        </w:rPr>
        <w:t>significant D</w:t>
      </w:r>
      <w:r>
        <w:rPr>
          <w:color w:val="000000"/>
        </w:rPr>
        <w:t>) signify</w:t>
      </w:r>
    </w:p>
    <w:p w:rsidR="002C4D10" w:rsidRDefault="006E0F0C">
      <w:pPr>
        <w:spacing w:line="240" w:lineRule="auto"/>
        <w:rPr>
          <w:b/>
          <w:color w:val="000000"/>
        </w:rPr>
      </w:pPr>
      <w:r>
        <w:rPr>
          <w:b/>
          <w:color w:val="000000"/>
        </w:rPr>
        <w:t>3- Many great inventions have changed how people wok and li</w:t>
      </w:r>
      <w:r>
        <w:rPr>
          <w:b/>
          <w:color w:val="000000"/>
        </w:rPr>
        <w:t>ve, especially at sea. Write a paragraph imagining that you are an inventor who has created a new device that could improve safety or efficiency for seafarers. USE THE NEW WORD</w:t>
      </w:r>
    </w:p>
    <w:p w:rsidR="002C4D10" w:rsidRDefault="006E0F0C">
      <w:pPr>
        <w:spacing w:line="240" w:lineRule="auto"/>
        <w:rPr>
          <w:color w:val="000000"/>
        </w:rPr>
      </w:pPr>
      <w:r>
        <w:rPr>
          <w:color w:val="000000"/>
        </w:rPr>
        <w:t>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_______________________________________________________________________________________________________________________________________________________________________________________________________________________________</w:t>
      </w:r>
    </w:p>
    <w:p w:rsidR="002C4D10" w:rsidRDefault="006E0F0C">
      <w:pPr>
        <w:spacing w:line="240" w:lineRule="auto"/>
        <w:rPr>
          <w:b/>
          <w:color w:val="000000"/>
        </w:rPr>
      </w:pPr>
      <w:r>
        <w:rPr>
          <w:b/>
          <w:color w:val="000000"/>
        </w:rPr>
        <w:t>Word Study-Student’s book page (</w:t>
      </w:r>
      <w:r>
        <w:rPr>
          <w:b/>
          <w:color w:val="000000"/>
        </w:rPr>
        <w:t>53)</w:t>
      </w:r>
    </w:p>
    <w:p w:rsidR="002C4D10" w:rsidRDefault="006E0F0C">
      <w:pPr>
        <w:spacing w:line="240" w:lineRule="auto"/>
        <w:rPr>
          <w:color w:val="000000"/>
        </w:rPr>
      </w:pPr>
      <w:r>
        <w:rPr>
          <w:color w:val="000000"/>
        </w:rPr>
        <w:t xml:space="preserve">A suffix is a letter or group of letters that, when added to the end of a word, forms a new word. </w:t>
      </w:r>
    </w:p>
    <w:p w:rsidR="002C4D10" w:rsidRDefault="006E0F0C">
      <w:pPr>
        <w:spacing w:line="240" w:lineRule="auto"/>
        <w:rPr>
          <w:color w:val="000000"/>
        </w:rPr>
      </w:pPr>
      <w:r>
        <w:rPr>
          <w:color w:val="000000"/>
        </w:rPr>
        <w:t xml:space="preserve">Words ending in e + a suffix usually follow certain spelling rules. </w:t>
      </w:r>
      <w:r>
        <w:rPr>
          <w:noProof/>
          <w:color w:val="000000"/>
          <w:lang w:val="en-US"/>
        </w:rPr>
        <mc:AlternateContent>
          <mc:Choice Requires="wps">
            <w:drawing>
              <wp:inline distT="0" distB="0" distL="0" distR="0">
                <wp:extent cx="1270" cy="12700"/>
                <wp:effectExtent l="0" t="0" r="0" b="0"/>
                <wp:docPr id="1609751172" name=""/>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rsidR="002C4D10" w:rsidRDefault="002C4D1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70" cy="12700"/>
                <wp:effectExtent b="0" l="0" r="0" t="0"/>
                <wp:docPr id="160975117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inline>
            </w:drawing>
          </mc:Fallback>
        </mc:AlternateContent>
      </w:r>
    </w:p>
    <w:p w:rsidR="002C4D10" w:rsidRDefault="006E0F0C">
      <w:pPr>
        <w:pStyle w:val="Heading2"/>
        <w:rPr>
          <w:rFonts w:ascii="Cambria" w:eastAsia="Cambria" w:hAnsi="Cambria" w:cs="Cambria"/>
          <w:color w:val="000000"/>
        </w:rPr>
      </w:pPr>
      <w:r>
        <w:rPr>
          <w:rFonts w:ascii="Cambria" w:eastAsia="Cambria" w:hAnsi="Cambria" w:cs="Cambria"/>
          <w:color w:val="000000"/>
        </w:rPr>
        <w:t xml:space="preserve"> Adding Suffixes to Words Ending in "e"</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rPr>
        <w:t xml:space="preserve">When adding a suffix to a word that ends in </w:t>
      </w:r>
      <w:r>
        <w:rPr>
          <w:b/>
          <w:color w:val="000000"/>
          <w:sz w:val="24"/>
          <w:szCs w:val="24"/>
        </w:rPr>
        <w:t>"e"</w:t>
      </w:r>
      <w:r>
        <w:rPr>
          <w:color w:val="000000"/>
          <w:sz w:val="24"/>
          <w:szCs w:val="24"/>
        </w:rPr>
        <w:t>, follow these general rules:</w:t>
      </w:r>
    </w:p>
    <w:p w:rsidR="002C4D10" w:rsidRDefault="006E0F0C">
      <w:pPr>
        <w:pStyle w:val="Heading3"/>
        <w:rPr>
          <w:rFonts w:ascii="Cambria" w:eastAsia="Cambria" w:hAnsi="Cambria" w:cs="Cambria"/>
          <w:color w:val="000000"/>
        </w:rPr>
      </w:pPr>
      <w:r>
        <w:rPr>
          <w:rFonts w:ascii="Cambria" w:eastAsia="Cambria" w:hAnsi="Cambria" w:cs="Cambria"/>
          <w:color w:val="000000"/>
        </w:rPr>
        <w:t>1. If the suffix begins with a consonant:</w:t>
      </w:r>
    </w:p>
    <w:p w:rsidR="002C4D10" w:rsidRDefault="006E0F0C">
      <w:pPr>
        <w:pBdr>
          <w:top w:val="nil"/>
          <w:left w:val="nil"/>
          <w:bottom w:val="nil"/>
          <w:right w:val="nil"/>
          <w:between w:val="nil"/>
        </w:pBdr>
        <w:spacing w:line="240" w:lineRule="auto"/>
        <w:rPr>
          <w:color w:val="000000"/>
          <w:sz w:val="24"/>
          <w:szCs w:val="24"/>
        </w:rPr>
      </w:pPr>
      <w:r>
        <w:rPr>
          <w:rFonts w:ascii="Quattrocento Sans" w:eastAsia="Quattrocento Sans" w:hAnsi="Quattrocento Sans" w:cs="Quattrocento Sans"/>
          <w:color w:val="000000"/>
          <w:sz w:val="24"/>
          <w:szCs w:val="24"/>
        </w:rPr>
        <w:t>➡</w:t>
      </w:r>
      <w:r>
        <w:rPr>
          <w:rFonts w:ascii="Quattrocento Sans" w:eastAsia="Quattrocento Sans" w:hAnsi="Quattrocento Sans" w:cs="Quattrocento Sans"/>
          <w:color w:val="000000"/>
          <w:sz w:val="24"/>
          <w:szCs w:val="24"/>
        </w:rPr>
        <w:t>️</w:t>
      </w:r>
      <w:r>
        <w:rPr>
          <w:color w:val="000000"/>
          <w:sz w:val="24"/>
          <w:szCs w:val="24"/>
        </w:rPr>
        <w:t xml:space="preserve"> </w:t>
      </w:r>
      <w:r>
        <w:rPr>
          <w:b/>
          <w:color w:val="000000"/>
          <w:sz w:val="24"/>
          <w:szCs w:val="24"/>
        </w:rPr>
        <w:t>Keep the "e"</w:t>
      </w:r>
      <w:r>
        <w:rPr>
          <w:color w:val="000000"/>
          <w:sz w:val="24"/>
          <w:szCs w:val="24"/>
        </w:rPr>
        <w:br/>
      </w:r>
      <w:r>
        <w:rPr>
          <w:b/>
          <w:color w:val="000000"/>
          <w:sz w:val="24"/>
          <w:szCs w:val="24"/>
        </w:rPr>
        <w:t>Examples:</w:t>
      </w:r>
    </w:p>
    <w:p w:rsidR="002C4D10" w:rsidRDefault="006E0F0C">
      <w:pPr>
        <w:numPr>
          <w:ilvl w:val="0"/>
          <w:numId w:val="2"/>
        </w:numPr>
        <w:spacing w:before="280" w:after="0" w:line="240" w:lineRule="auto"/>
        <w:rPr>
          <w:color w:val="000000"/>
        </w:rPr>
      </w:pPr>
      <w:r>
        <w:rPr>
          <w:b/>
          <w:color w:val="000000"/>
        </w:rPr>
        <w:t>taste</w:t>
      </w:r>
      <w:r>
        <w:rPr>
          <w:color w:val="000000"/>
        </w:rPr>
        <w:t xml:space="preserve"> + </w:t>
      </w:r>
      <w:r>
        <w:rPr>
          <w:b/>
          <w:color w:val="000000"/>
        </w:rPr>
        <w:t>ful</w:t>
      </w:r>
      <w:r>
        <w:rPr>
          <w:color w:val="000000"/>
        </w:rPr>
        <w:t xml:space="preserve"> → </w:t>
      </w:r>
      <w:r>
        <w:rPr>
          <w:b/>
          <w:color w:val="000000"/>
        </w:rPr>
        <w:t>tasteful</w:t>
      </w:r>
    </w:p>
    <w:p w:rsidR="002C4D10" w:rsidRDefault="006E0F0C">
      <w:pPr>
        <w:numPr>
          <w:ilvl w:val="0"/>
          <w:numId w:val="2"/>
        </w:numPr>
        <w:spacing w:after="280" w:line="240" w:lineRule="auto"/>
        <w:rPr>
          <w:color w:val="000000"/>
        </w:rPr>
      </w:pPr>
      <w:r>
        <w:rPr>
          <w:b/>
          <w:color w:val="000000"/>
        </w:rPr>
        <w:t>improve</w:t>
      </w:r>
      <w:r>
        <w:rPr>
          <w:color w:val="000000"/>
        </w:rPr>
        <w:t xml:space="preserve"> + </w:t>
      </w:r>
      <w:r>
        <w:rPr>
          <w:b/>
          <w:color w:val="000000"/>
        </w:rPr>
        <w:t>ment</w:t>
      </w:r>
      <w:r>
        <w:rPr>
          <w:color w:val="000000"/>
        </w:rPr>
        <w:t xml:space="preserve"> → </w:t>
      </w:r>
      <w:r>
        <w:rPr>
          <w:b/>
          <w:color w:val="000000"/>
        </w:rPr>
        <w:t>improvement</w:t>
      </w:r>
    </w:p>
    <w:p w:rsidR="002C4D10" w:rsidRDefault="006E0F0C">
      <w:pPr>
        <w:pStyle w:val="Heading3"/>
        <w:rPr>
          <w:rFonts w:ascii="Cambria" w:eastAsia="Cambria" w:hAnsi="Cambria" w:cs="Cambria"/>
          <w:color w:val="000000"/>
        </w:rPr>
      </w:pPr>
      <w:r>
        <w:rPr>
          <w:rFonts w:ascii="Cambria" w:eastAsia="Cambria" w:hAnsi="Cambria" w:cs="Cambria"/>
          <w:color w:val="000000"/>
        </w:rPr>
        <w:t>2. If the suffix begins with a vowel:</w:t>
      </w:r>
    </w:p>
    <w:p w:rsidR="002C4D10" w:rsidRDefault="002C4D10">
      <w:pPr>
        <w:pBdr>
          <w:top w:val="nil"/>
          <w:left w:val="nil"/>
          <w:bottom w:val="nil"/>
          <w:right w:val="nil"/>
          <w:between w:val="nil"/>
        </w:pBdr>
        <w:spacing w:line="240" w:lineRule="auto"/>
        <w:rPr>
          <w:color w:val="000000"/>
          <w:sz w:val="24"/>
          <w:szCs w:val="24"/>
        </w:rPr>
      </w:pPr>
    </w:p>
    <w:p w:rsidR="002C4D10" w:rsidRDefault="002C4D10">
      <w:pPr>
        <w:pBdr>
          <w:top w:val="nil"/>
          <w:left w:val="nil"/>
          <w:bottom w:val="nil"/>
          <w:right w:val="nil"/>
          <w:between w:val="nil"/>
        </w:pBdr>
        <w:spacing w:line="240" w:lineRule="auto"/>
        <w:rPr>
          <w:color w:val="000000"/>
          <w:sz w:val="24"/>
          <w:szCs w:val="24"/>
        </w:rPr>
      </w:pPr>
    </w:p>
    <w:p w:rsidR="002C4D10" w:rsidRDefault="006E0F0C">
      <w:pPr>
        <w:pBdr>
          <w:top w:val="nil"/>
          <w:left w:val="nil"/>
          <w:bottom w:val="nil"/>
          <w:right w:val="nil"/>
          <w:between w:val="nil"/>
        </w:pBdr>
        <w:spacing w:line="240" w:lineRule="auto"/>
        <w:rPr>
          <w:color w:val="000000"/>
          <w:sz w:val="24"/>
          <w:szCs w:val="24"/>
        </w:rPr>
      </w:pPr>
      <w:r>
        <w:rPr>
          <w:rFonts w:ascii="Quattrocento Sans" w:eastAsia="Quattrocento Sans" w:hAnsi="Quattrocento Sans" w:cs="Quattrocento Sans"/>
          <w:color w:val="000000"/>
          <w:sz w:val="24"/>
          <w:szCs w:val="24"/>
        </w:rPr>
        <w:t>➡</w:t>
      </w:r>
      <w:r>
        <w:rPr>
          <w:rFonts w:ascii="Quattrocento Sans" w:eastAsia="Quattrocento Sans" w:hAnsi="Quattrocento Sans" w:cs="Quattrocento Sans"/>
          <w:color w:val="000000"/>
          <w:sz w:val="24"/>
          <w:szCs w:val="24"/>
        </w:rPr>
        <w:t>️</w:t>
      </w:r>
      <w:r>
        <w:rPr>
          <w:color w:val="000000"/>
          <w:sz w:val="24"/>
          <w:szCs w:val="24"/>
        </w:rPr>
        <w:t xml:space="preserve"> </w:t>
      </w:r>
      <w:r>
        <w:rPr>
          <w:b/>
          <w:color w:val="000000"/>
          <w:sz w:val="24"/>
          <w:szCs w:val="24"/>
        </w:rPr>
        <w:t>Drop the "e"</w:t>
      </w:r>
      <w:r>
        <w:rPr>
          <w:color w:val="000000"/>
          <w:sz w:val="24"/>
          <w:szCs w:val="24"/>
        </w:rPr>
        <w:br/>
      </w:r>
      <w:r>
        <w:rPr>
          <w:b/>
          <w:color w:val="000000"/>
          <w:sz w:val="24"/>
          <w:szCs w:val="24"/>
        </w:rPr>
        <w:t>Examples:</w:t>
      </w:r>
    </w:p>
    <w:p w:rsidR="002C4D10" w:rsidRDefault="006E0F0C">
      <w:pPr>
        <w:numPr>
          <w:ilvl w:val="0"/>
          <w:numId w:val="3"/>
        </w:numPr>
        <w:spacing w:before="280" w:after="0" w:line="240" w:lineRule="auto"/>
        <w:rPr>
          <w:color w:val="000000"/>
        </w:rPr>
      </w:pPr>
      <w:r>
        <w:rPr>
          <w:b/>
          <w:color w:val="000000"/>
        </w:rPr>
        <w:t>like</w:t>
      </w:r>
      <w:r>
        <w:rPr>
          <w:color w:val="000000"/>
        </w:rPr>
        <w:t xml:space="preserve"> + </w:t>
      </w:r>
      <w:r>
        <w:rPr>
          <w:b/>
          <w:color w:val="000000"/>
        </w:rPr>
        <w:t>able</w:t>
      </w:r>
      <w:r>
        <w:rPr>
          <w:color w:val="000000"/>
        </w:rPr>
        <w:t xml:space="preserve"> → </w:t>
      </w:r>
      <w:r>
        <w:rPr>
          <w:b/>
          <w:color w:val="000000"/>
        </w:rPr>
        <w:t>likable</w:t>
      </w:r>
    </w:p>
    <w:p w:rsidR="002C4D10" w:rsidRDefault="006E0F0C">
      <w:pPr>
        <w:numPr>
          <w:ilvl w:val="0"/>
          <w:numId w:val="3"/>
        </w:numPr>
        <w:spacing w:after="280" w:line="240" w:lineRule="auto"/>
        <w:rPr>
          <w:color w:val="000000"/>
        </w:rPr>
      </w:pPr>
      <w:r>
        <w:rPr>
          <w:b/>
          <w:color w:val="000000"/>
        </w:rPr>
        <w:t>danger</w:t>
      </w:r>
      <w:r>
        <w:rPr>
          <w:color w:val="000000"/>
        </w:rPr>
        <w:t xml:space="preserve"> + </w:t>
      </w:r>
      <w:r>
        <w:rPr>
          <w:b/>
          <w:color w:val="000000"/>
        </w:rPr>
        <w:t>ous</w:t>
      </w:r>
      <w:r>
        <w:rPr>
          <w:color w:val="000000"/>
        </w:rPr>
        <w:t xml:space="preserve"> → </w:t>
      </w:r>
      <w:r>
        <w:rPr>
          <w:b/>
          <w:color w:val="000000"/>
        </w:rPr>
        <w:t>dangerous</w:t>
      </w:r>
    </w:p>
    <w:p w:rsidR="002C4D10" w:rsidRDefault="006E0F0C">
      <w:pPr>
        <w:pStyle w:val="Heading3"/>
        <w:rPr>
          <w:rFonts w:ascii="Cambria" w:eastAsia="Cambria" w:hAnsi="Cambria" w:cs="Cambria"/>
          <w:color w:val="000000"/>
        </w:rPr>
      </w:pPr>
      <w:r>
        <w:rPr>
          <w:rFonts w:ascii="Cambria" w:eastAsia="Cambria" w:hAnsi="Cambria" w:cs="Cambria"/>
          <w:color w:val="000000"/>
        </w:rPr>
        <w:t>3. Exceptions:</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rPr>
        <w:t>Some words break the rule due to pronunciation or tradition.</w:t>
      </w:r>
      <w:r>
        <w:rPr>
          <w:color w:val="000000"/>
          <w:sz w:val="24"/>
          <w:szCs w:val="24"/>
        </w:rPr>
        <w:br/>
      </w:r>
      <w:r>
        <w:rPr>
          <w:b/>
          <w:color w:val="000000"/>
          <w:sz w:val="24"/>
          <w:szCs w:val="24"/>
        </w:rPr>
        <w:t>Examples:</w:t>
      </w:r>
    </w:p>
    <w:p w:rsidR="002C4D10" w:rsidRDefault="006E0F0C">
      <w:pPr>
        <w:numPr>
          <w:ilvl w:val="0"/>
          <w:numId w:val="4"/>
        </w:numPr>
        <w:spacing w:before="280" w:after="0" w:line="240" w:lineRule="auto"/>
        <w:rPr>
          <w:color w:val="000000"/>
        </w:rPr>
      </w:pPr>
      <w:r>
        <w:rPr>
          <w:b/>
          <w:color w:val="000000"/>
        </w:rPr>
        <w:t>mileage</w:t>
      </w:r>
      <w:r>
        <w:rPr>
          <w:color w:val="000000"/>
        </w:rPr>
        <w:t xml:space="preserve"> (not </w:t>
      </w:r>
      <w:r>
        <w:rPr>
          <w:i/>
          <w:color w:val="000000"/>
        </w:rPr>
        <w:t>milage</w:t>
      </w:r>
      <w:r>
        <w:rPr>
          <w:color w:val="000000"/>
        </w:rPr>
        <w:t>)</w:t>
      </w:r>
    </w:p>
    <w:p w:rsidR="002C4D10" w:rsidRDefault="006E0F0C">
      <w:pPr>
        <w:numPr>
          <w:ilvl w:val="0"/>
          <w:numId w:val="4"/>
        </w:numPr>
        <w:spacing w:after="280" w:line="240" w:lineRule="auto"/>
        <w:rPr>
          <w:color w:val="000000"/>
        </w:rPr>
      </w:pPr>
      <w:r>
        <w:rPr>
          <w:b/>
          <w:color w:val="000000"/>
        </w:rPr>
        <w:t>agreeable</w:t>
      </w:r>
      <w:r>
        <w:rPr>
          <w:color w:val="000000"/>
        </w:rPr>
        <w:t xml:space="preserve"> (not </w:t>
      </w:r>
      <w:r>
        <w:rPr>
          <w:i/>
          <w:color w:val="000000"/>
        </w:rPr>
        <w:t>agreable</w:t>
      </w:r>
      <w:r>
        <w:rPr>
          <w:color w:val="000000"/>
        </w:rPr>
        <w:t>)</w:t>
      </w:r>
    </w:p>
    <w:p w:rsidR="002C4D10" w:rsidRDefault="006E0F0C">
      <w:pPr>
        <w:spacing w:after="0"/>
        <w:rPr>
          <w:color w:val="000000"/>
        </w:rPr>
      </w:pPr>
      <w:r>
        <w:rPr>
          <w:noProof/>
          <w:color w:val="000000"/>
          <w:lang w:val="en-US"/>
        </w:rPr>
        <mc:AlternateContent>
          <mc:Choice Requires="wps">
            <w:drawing>
              <wp:inline distT="0" distB="0" distL="0" distR="0">
                <wp:extent cx="1270" cy="12700"/>
                <wp:effectExtent l="0" t="0" r="0" b="0"/>
                <wp:docPr id="1609751171" name=""/>
                <wp:cNvGraphicFramePr/>
                <a:graphic xmlns:a="http://schemas.openxmlformats.org/drawingml/2006/main">
                  <a:graphicData uri="http://schemas.microsoft.com/office/word/2010/wordprocessingShape">
                    <wps:wsp>
                      <wps:cNvSpPr/>
                      <wps:spPr>
                        <a:xfrm>
                          <a:off x="0" y="3779365"/>
                          <a:ext cx="10692000" cy="1270"/>
                        </a:xfrm>
                        <a:prstGeom prst="rect">
                          <a:avLst/>
                        </a:prstGeom>
                        <a:noFill/>
                        <a:ln w="9525" cap="flat" cmpd="sng">
                          <a:solidFill>
                            <a:srgbClr val="A0A0A0"/>
                          </a:solidFill>
                          <a:prstDash val="solid"/>
                          <a:miter lim="800000"/>
                          <a:headEnd type="none" w="sm" len="sm"/>
                          <a:tailEnd type="none" w="sm" len="sm"/>
                        </a:ln>
                      </wps:spPr>
                      <wps:txbx>
                        <w:txbxContent>
                          <w:p w:rsidR="002C4D10" w:rsidRDefault="002C4D1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270" cy="12700"/>
                <wp:effectExtent b="0" l="0" r="0" t="0"/>
                <wp:docPr id="160975117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inline>
            </w:drawing>
          </mc:Fallback>
        </mc:AlternateContent>
      </w:r>
    </w:p>
    <w:p w:rsidR="002C4D10" w:rsidRDefault="006E0F0C">
      <w:pPr>
        <w:pStyle w:val="Heading2"/>
        <w:rPr>
          <w:rFonts w:ascii="Cambria" w:eastAsia="Cambria" w:hAnsi="Cambria" w:cs="Cambria"/>
          <w:color w:val="000000"/>
        </w:rPr>
      </w:pPr>
      <w:r>
        <w:rPr>
          <w:rFonts w:ascii="Cambria" w:eastAsia="Cambria" w:hAnsi="Cambria" w:cs="Cambria"/>
          <w:color w:val="000000"/>
        </w:rPr>
        <w:t xml:space="preserve">Practice: </w:t>
      </w:r>
    </w:p>
    <w:p w:rsidR="002C4D10" w:rsidRDefault="006E0F0C">
      <w:pPr>
        <w:pStyle w:val="Heading3"/>
        <w:rPr>
          <w:rFonts w:ascii="Cambria" w:eastAsia="Cambria" w:hAnsi="Cambria" w:cs="Cambria"/>
          <w:color w:val="000000"/>
        </w:rPr>
      </w:pPr>
      <w:r>
        <w:rPr>
          <w:rFonts w:ascii="Cambria" w:eastAsia="Cambria" w:hAnsi="Cambria" w:cs="Cambria"/>
          <w:color w:val="000000"/>
        </w:rPr>
        <w:t>1. What is the correct form of "hope" + "ing"?</w:t>
      </w:r>
    </w:p>
    <w:p w:rsidR="002C4D10" w:rsidRDefault="006E0F0C">
      <w:pPr>
        <w:pBdr>
          <w:top w:val="nil"/>
          <w:left w:val="nil"/>
          <w:bottom w:val="nil"/>
          <w:right w:val="nil"/>
          <w:between w:val="nil"/>
        </w:pBdr>
        <w:spacing w:line="240" w:lineRule="auto"/>
        <w:rPr>
          <w:color w:val="000000"/>
          <w:sz w:val="24"/>
          <w:szCs w:val="24"/>
        </w:rPr>
      </w:pPr>
      <w:r>
        <w:rPr>
          <w:b/>
          <w:sz w:val="24"/>
          <w:szCs w:val="24"/>
          <w:highlight w:val="yellow"/>
        </w:rPr>
        <w:t>A) hoping</w:t>
      </w:r>
      <w:r>
        <w:rPr>
          <w:color w:val="000000"/>
          <w:sz w:val="24"/>
          <w:szCs w:val="24"/>
          <w:highlight w:val="yellow"/>
        </w:rPr>
        <w:t xml:space="preserve"> </w:t>
      </w:r>
      <w:r>
        <w:rPr>
          <w:color w:val="000000"/>
          <w:sz w:val="24"/>
          <w:szCs w:val="24"/>
        </w:rPr>
        <w:t xml:space="preserve">            B) hopeing               C) hope-ing                  D) hoppeing</w:t>
      </w:r>
    </w:p>
    <w:p w:rsidR="002C4D10" w:rsidRDefault="006E0F0C">
      <w:pPr>
        <w:pStyle w:val="Heading3"/>
        <w:rPr>
          <w:rFonts w:ascii="Cambria" w:eastAsia="Cambria" w:hAnsi="Cambria" w:cs="Cambria"/>
          <w:color w:val="000000"/>
        </w:rPr>
      </w:pPr>
      <w:r>
        <w:rPr>
          <w:rFonts w:ascii="Cambria" w:eastAsia="Cambria" w:hAnsi="Cambria" w:cs="Cambria"/>
          <w:color w:val="000000"/>
        </w:rPr>
        <w:t>2. What is the correct form of "care" + "ful"?</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rPr>
        <w:t xml:space="preserve">A) carful                 B) carefull                 </w:t>
      </w:r>
      <w:r>
        <w:rPr>
          <w:color w:val="000000"/>
          <w:sz w:val="24"/>
          <w:szCs w:val="24"/>
          <w:highlight w:val="yellow"/>
        </w:rPr>
        <w:t>C) careful</w:t>
      </w:r>
      <w:r>
        <w:rPr>
          <w:color w:val="000000"/>
          <w:sz w:val="24"/>
          <w:szCs w:val="24"/>
        </w:rPr>
        <w:t xml:space="preserve">                   D) caringful</w:t>
      </w:r>
    </w:p>
    <w:p w:rsidR="002C4D10" w:rsidRDefault="006E0F0C">
      <w:pPr>
        <w:pStyle w:val="Heading3"/>
        <w:rPr>
          <w:rFonts w:ascii="Cambria" w:eastAsia="Cambria" w:hAnsi="Cambria" w:cs="Cambria"/>
          <w:color w:val="000000"/>
        </w:rPr>
      </w:pPr>
      <w:r>
        <w:rPr>
          <w:rFonts w:ascii="Cambria" w:eastAsia="Cambria" w:hAnsi="Cambria" w:cs="Cambria"/>
          <w:color w:val="000000"/>
        </w:rPr>
        <w:t>3. What is the correct form of "love" + "able"?</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rPr>
        <w:t xml:space="preserve">A) loveable              </w:t>
      </w:r>
      <w:r>
        <w:rPr>
          <w:color w:val="000000"/>
          <w:sz w:val="24"/>
          <w:szCs w:val="24"/>
          <w:highlight w:val="yellow"/>
        </w:rPr>
        <w:t xml:space="preserve"> B) lovable</w:t>
      </w:r>
      <w:r>
        <w:rPr>
          <w:color w:val="000000"/>
          <w:sz w:val="24"/>
          <w:szCs w:val="24"/>
        </w:rPr>
        <w:t xml:space="preserve">               C) lovible                   D) loveble</w:t>
      </w:r>
    </w:p>
    <w:p w:rsidR="002C4D10" w:rsidRDefault="006E0F0C">
      <w:pPr>
        <w:pStyle w:val="Heading3"/>
        <w:rPr>
          <w:rFonts w:ascii="Cambria" w:eastAsia="Cambria" w:hAnsi="Cambria" w:cs="Cambria"/>
          <w:color w:val="000000"/>
        </w:rPr>
      </w:pPr>
      <w:r>
        <w:rPr>
          <w:rFonts w:ascii="Cambria" w:eastAsia="Cambria" w:hAnsi="Cambria" w:cs="Cambria"/>
          <w:color w:val="000000"/>
        </w:rPr>
        <w:t>4. What is the correct form of "arrange" + "ment"?</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highlight w:val="yellow"/>
        </w:rPr>
        <w:t xml:space="preserve">A) arrangement </w:t>
      </w:r>
      <w:r>
        <w:rPr>
          <w:color w:val="000000"/>
          <w:sz w:val="24"/>
          <w:szCs w:val="24"/>
        </w:rPr>
        <w:t xml:space="preserve">         B) arrangment         C) arrangeement     </w:t>
      </w:r>
      <w:r>
        <w:rPr>
          <w:color w:val="000000"/>
          <w:sz w:val="24"/>
          <w:szCs w:val="24"/>
        </w:rPr>
        <w:t xml:space="preserve"> D) arrangemant</w:t>
      </w:r>
    </w:p>
    <w:p w:rsidR="002C4D10" w:rsidRDefault="006E0F0C">
      <w:pPr>
        <w:pStyle w:val="Heading3"/>
        <w:rPr>
          <w:rFonts w:ascii="Cambria" w:eastAsia="Cambria" w:hAnsi="Cambria" w:cs="Cambria"/>
          <w:color w:val="000000"/>
        </w:rPr>
      </w:pPr>
      <w:r>
        <w:rPr>
          <w:rFonts w:ascii="Cambria" w:eastAsia="Cambria" w:hAnsi="Cambria" w:cs="Cambria"/>
          <w:color w:val="000000"/>
        </w:rPr>
        <w:t>5. What is the correct form of "create" + "ive"?</w:t>
      </w:r>
    </w:p>
    <w:p w:rsidR="002C4D10" w:rsidRDefault="006E0F0C">
      <w:pPr>
        <w:pBdr>
          <w:top w:val="nil"/>
          <w:left w:val="nil"/>
          <w:bottom w:val="nil"/>
          <w:right w:val="nil"/>
          <w:between w:val="nil"/>
        </w:pBdr>
        <w:spacing w:line="240" w:lineRule="auto"/>
        <w:rPr>
          <w:color w:val="000000"/>
          <w:sz w:val="24"/>
          <w:szCs w:val="24"/>
        </w:rPr>
      </w:pPr>
      <w:r>
        <w:rPr>
          <w:color w:val="000000"/>
          <w:sz w:val="24"/>
          <w:szCs w:val="24"/>
        </w:rPr>
        <w:t>A) creatve                    B)</w:t>
      </w:r>
      <w:r>
        <w:rPr>
          <w:color w:val="000000"/>
          <w:sz w:val="24"/>
          <w:szCs w:val="24"/>
          <w:highlight w:val="yellow"/>
        </w:rPr>
        <w:t xml:space="preserve"> creative</w:t>
      </w:r>
      <w:r>
        <w:rPr>
          <w:color w:val="000000"/>
          <w:sz w:val="24"/>
          <w:szCs w:val="24"/>
        </w:rPr>
        <w:t xml:space="preserve">              C) createive               D) creativm</w:t>
      </w:r>
    </w:p>
    <w:p w:rsidR="002C4D10" w:rsidRDefault="002C4D10">
      <w:pPr>
        <w:spacing w:line="240" w:lineRule="auto"/>
        <w:rPr>
          <w:color w:val="000000"/>
        </w:rPr>
      </w:pPr>
    </w:p>
    <w:p w:rsidR="002C4D10" w:rsidRDefault="006E0F0C">
      <w:pPr>
        <w:pStyle w:val="Heading2"/>
        <w:rPr>
          <w:rFonts w:ascii="Cambria" w:eastAsia="Cambria" w:hAnsi="Cambria" w:cs="Cambria"/>
          <w:b w:val="0"/>
          <w:color w:val="000000"/>
        </w:rPr>
      </w:pPr>
      <w:r>
        <w:rPr>
          <w:rFonts w:ascii="Quattrocento Sans" w:eastAsia="Quattrocento Sans" w:hAnsi="Quattrocento Sans" w:cs="Quattrocento Sans"/>
        </w:rPr>
        <w:t>🧠</w:t>
      </w:r>
      <w:r>
        <w:rPr>
          <w:rFonts w:ascii="Cambria" w:eastAsia="Cambria" w:hAnsi="Cambria" w:cs="Cambria"/>
        </w:rPr>
        <w:t xml:space="preserve"> </w:t>
      </w:r>
      <w:r>
        <w:rPr>
          <w:rFonts w:ascii="Cambria" w:eastAsia="Cambria" w:hAnsi="Cambria" w:cs="Cambria"/>
        </w:rPr>
        <w:t xml:space="preserve">Comprehension </w:t>
      </w:r>
      <w:r>
        <w:rPr>
          <w:rFonts w:ascii="Cambria" w:eastAsia="Cambria" w:hAnsi="Cambria" w:cs="Cambria"/>
          <w:b w:val="0"/>
          <w:color w:val="000000"/>
        </w:rPr>
        <w:t>– (</w:t>
      </w:r>
      <w:r>
        <w:rPr>
          <w:rFonts w:ascii="Cambria" w:eastAsia="Cambria" w:hAnsi="Cambria" w:cs="Cambria"/>
          <w:i/>
          <w:color w:val="000000"/>
        </w:rPr>
        <w:t>Providing Light in the Darkness</w:t>
      </w:r>
      <w:r>
        <w:rPr>
          <w:rFonts w:ascii="Cambria" w:eastAsia="Cambria" w:hAnsi="Cambria" w:cs="Cambria"/>
          <w:b w:val="0"/>
          <w:color w:val="000000"/>
        </w:rPr>
        <w:t>)</w:t>
      </w:r>
    </w:p>
    <w:p w:rsidR="002C4D10" w:rsidRDefault="006E0F0C">
      <w:pPr>
        <w:pStyle w:val="Heading2"/>
        <w:rPr>
          <w:rFonts w:ascii="Cambria" w:eastAsia="Cambria" w:hAnsi="Cambria" w:cs="Cambria"/>
          <w:sz w:val="24"/>
          <w:szCs w:val="24"/>
          <w:u w:val="single"/>
        </w:rPr>
      </w:pPr>
      <w:r>
        <w:rPr>
          <w:rFonts w:ascii="Cambria" w:eastAsia="Cambria" w:hAnsi="Cambria" w:cs="Cambria"/>
          <w:b w:val="0"/>
          <w:color w:val="000000"/>
          <w:sz w:val="24"/>
          <w:szCs w:val="24"/>
        </w:rPr>
        <w:t xml:space="preserve"> </w:t>
      </w:r>
      <w:r>
        <w:rPr>
          <w:rFonts w:ascii="Cambria" w:eastAsia="Cambria" w:hAnsi="Cambria" w:cs="Cambria"/>
          <w:b w:val="0"/>
          <w:color w:val="000000"/>
          <w:sz w:val="24"/>
          <w:szCs w:val="24"/>
          <w:u w:val="single"/>
        </w:rPr>
        <w:t>Pages (54-56)</w:t>
      </w:r>
    </w:p>
    <w:p w:rsidR="002C4D10" w:rsidRDefault="006E0F0C">
      <w:pPr>
        <w:pStyle w:val="Heading3"/>
        <w:rPr>
          <w:rFonts w:ascii="Cambria" w:eastAsia="Cambria" w:hAnsi="Cambria" w:cs="Cambria"/>
          <w:color w:val="000000"/>
        </w:rPr>
      </w:pPr>
      <w:r>
        <w:rPr>
          <w:rFonts w:ascii="Cambria" w:eastAsia="Cambria" w:hAnsi="Cambria" w:cs="Cambria"/>
          <w:color w:val="000000"/>
        </w:rPr>
        <w:t>1-What sources of light did people use before the invention of the electric light bulb?</w:t>
      </w:r>
    </w:p>
    <w:p w:rsidR="002C4D10" w:rsidRDefault="006E0F0C">
      <w:r>
        <w:t xml:space="preserve">They used candles, torches and gas lamps. </w:t>
      </w:r>
    </w:p>
    <w:p w:rsidR="002C4D10" w:rsidRDefault="006E0F0C">
      <w:pPr>
        <w:pStyle w:val="Heading3"/>
        <w:rPr>
          <w:rFonts w:ascii="Cambria" w:eastAsia="Cambria" w:hAnsi="Cambria" w:cs="Cambria"/>
          <w:color w:val="000000"/>
          <w:u w:val="single"/>
        </w:rPr>
      </w:pPr>
      <w:r>
        <w:rPr>
          <w:rFonts w:ascii="Cambria" w:eastAsia="Cambria" w:hAnsi="Cambria" w:cs="Cambria"/>
          <w:color w:val="000000"/>
        </w:rPr>
        <w:t>2-What was Edison’s job at the age of 12, and how did he expand it by age 15?</w:t>
      </w:r>
      <w:r>
        <w:rPr>
          <w:rFonts w:ascii="Cambria" w:eastAsia="Cambria" w:hAnsi="Cambria" w:cs="Cambria"/>
          <w:color w:val="000000"/>
          <w:u w:val="single"/>
        </w:rPr>
        <w:t xml:space="preserve"> As a teenager, what does this conclude about hi</w:t>
      </w:r>
      <w:r>
        <w:rPr>
          <w:rFonts w:ascii="Cambria" w:eastAsia="Cambria" w:hAnsi="Cambria" w:cs="Cambria"/>
          <w:color w:val="000000"/>
          <w:u w:val="single"/>
        </w:rPr>
        <w:t>m?</w:t>
      </w:r>
    </w:p>
    <w:p w:rsidR="002C4D10" w:rsidRDefault="006E0F0C">
      <w:r>
        <w:t>At the age of twelve, he became a newspaper boy on a train. By the time he became 15 , he had gone beyond selling somebody else’s newspaper. He was publishing his own.</w:t>
      </w:r>
    </w:p>
    <w:p w:rsidR="002C4D10" w:rsidRDefault="006E0F0C">
      <w:pPr>
        <w:rPr>
          <w:b/>
        </w:rPr>
      </w:pPr>
      <w:r>
        <w:rPr>
          <w:b/>
        </w:rPr>
        <w:t>3-What happened when Edison experimented with chemicals in the baggage car? What would you do in this situation?</w:t>
      </w:r>
    </w:p>
    <w:p w:rsidR="002C4D10" w:rsidRDefault="006E0F0C">
      <w:r>
        <w:t>He started a small fire, which spiraled out of control.</w:t>
      </w:r>
    </w:p>
    <w:p w:rsidR="002C4D10" w:rsidRDefault="006E0F0C">
      <w:pPr>
        <w:rPr>
          <w:b/>
        </w:rPr>
      </w:pPr>
      <w:r>
        <w:rPr>
          <w:b/>
        </w:rPr>
        <w:t>4</w:t>
      </w:r>
      <w:r>
        <w:rPr>
          <w:b/>
          <w:color w:val="000000"/>
        </w:rPr>
        <w:t>-What was Edison’s first patented invention, and what was its purpose?</w:t>
      </w:r>
      <w:r>
        <w:rPr>
          <w:b/>
        </w:rPr>
        <w:t xml:space="preserve"> </w:t>
      </w:r>
    </w:p>
    <w:p w:rsidR="002C4D10" w:rsidRDefault="006E0F0C">
      <w:r>
        <w:t>It was an electric vote recorder. It was ment for use by members of congress.</w:t>
      </w:r>
    </w:p>
    <w:p w:rsidR="002C4D10" w:rsidRDefault="006E0F0C">
      <w:pPr>
        <w:rPr>
          <w:b/>
        </w:rPr>
      </w:pPr>
      <w:r>
        <w:rPr>
          <w:b/>
        </w:rPr>
        <w:t>5</w:t>
      </w:r>
      <w:r>
        <w:rPr>
          <w:b/>
          <w:color w:val="000000"/>
        </w:rPr>
        <w:t>-In his beginnings, Edison faced setbacks, like being banned from the train and having his invention rejected. What does this tell you about his personality?</w:t>
      </w:r>
      <w:r>
        <w:rPr>
          <w:b/>
        </w:rPr>
        <w:t xml:space="preserve"> How?</w:t>
      </w:r>
    </w:p>
    <w:p w:rsidR="002C4D10" w:rsidRDefault="006E0F0C">
      <w:r>
        <w:t>Answers may va</w:t>
      </w:r>
      <w:r>
        <w:t>ry</w:t>
      </w:r>
    </w:p>
    <w:p w:rsidR="002C4D10" w:rsidRDefault="006E0F0C">
      <w:r>
        <w:t>Possible answer:  He was optimistic and resilient to handle these challenges. Some people may give up and stop when they face such problems</w:t>
      </w:r>
    </w:p>
    <w:p w:rsidR="002C4D10" w:rsidRDefault="006E0F0C">
      <w:pPr>
        <w:rPr>
          <w:b/>
        </w:rPr>
      </w:pPr>
      <w:r>
        <w:rPr>
          <w:b/>
          <w:color w:val="000000"/>
        </w:rPr>
        <w:t>7-Edison used his surroundings (like the train and telegraph job) to learn and experiment. How can everyday envir</w:t>
      </w:r>
      <w:r>
        <w:rPr>
          <w:b/>
          <w:color w:val="000000"/>
        </w:rPr>
        <w:t>onments help us learn and grow creatively?</w:t>
      </w:r>
      <w:r>
        <w:rPr>
          <w:b/>
        </w:rPr>
        <w:t xml:space="preserve"> </w:t>
      </w:r>
    </w:p>
    <w:p w:rsidR="002C4D10" w:rsidRDefault="006E0F0C">
      <w:r>
        <w:t>Answers may vary</w:t>
      </w:r>
    </w:p>
    <w:p w:rsidR="002C4D10" w:rsidRDefault="006E0F0C">
      <w:r>
        <w:t xml:space="preserve">Possible answer: I agree. You can exploit your surroundings for useful things, but you have to be careful when dealing with dangerous things. </w:t>
      </w:r>
    </w:p>
    <w:p w:rsidR="002C4D10" w:rsidRDefault="006E0F0C">
      <w:pPr>
        <w:rPr>
          <w:b/>
        </w:rPr>
      </w:pPr>
      <w:r>
        <w:rPr>
          <w:b/>
        </w:rPr>
        <w:t>8.-Write down the sentence which shows the qualities</w:t>
      </w:r>
      <w:r>
        <w:rPr>
          <w:b/>
        </w:rPr>
        <w:t xml:space="preserve"> of Thomas Adison.</w:t>
      </w:r>
    </w:p>
    <w:p w:rsidR="002C4D10" w:rsidRDefault="006E0F0C">
      <w:r>
        <w:t>An inquisitive  and restless student, he left school after only twelve weeks.</w:t>
      </w:r>
    </w:p>
    <w:p w:rsidR="002C4D10" w:rsidRDefault="002C4D10">
      <w:pPr>
        <w:spacing w:line="240" w:lineRule="auto"/>
        <w:rPr>
          <w:color w:val="000000"/>
          <w:sz w:val="28"/>
          <w:szCs w:val="28"/>
          <w:u w:val="single"/>
        </w:rPr>
      </w:pPr>
    </w:p>
    <w:p w:rsidR="002C4D10" w:rsidRDefault="002C4D10">
      <w:pPr>
        <w:spacing w:line="240" w:lineRule="auto"/>
        <w:rPr>
          <w:color w:val="000000"/>
          <w:sz w:val="28"/>
          <w:szCs w:val="28"/>
          <w:u w:val="single"/>
        </w:rPr>
      </w:pPr>
    </w:p>
    <w:p w:rsidR="002C4D10" w:rsidRDefault="006E0F0C">
      <w:pPr>
        <w:spacing w:line="240" w:lineRule="auto"/>
        <w:rPr>
          <w:color w:val="000000"/>
          <w:sz w:val="24"/>
          <w:szCs w:val="24"/>
          <w:u w:val="single"/>
        </w:rPr>
      </w:pPr>
      <w:r>
        <w:rPr>
          <w:color w:val="000000"/>
          <w:sz w:val="24"/>
          <w:szCs w:val="24"/>
          <w:u w:val="single"/>
        </w:rPr>
        <w:t>Page 56</w:t>
      </w:r>
    </w:p>
    <w:p w:rsidR="002C4D10" w:rsidRDefault="006E0F0C">
      <w:pPr>
        <w:spacing w:after="0" w:line="240" w:lineRule="auto"/>
        <w:rPr>
          <w:b/>
          <w:color w:val="000000"/>
        </w:rPr>
      </w:pPr>
      <w:r>
        <w:rPr>
          <w:b/>
          <w:color w:val="000000"/>
        </w:rPr>
        <w:t>1-What was Edison’s second invention?</w:t>
      </w:r>
    </w:p>
    <w:p w:rsidR="002C4D10" w:rsidRDefault="002C4D10">
      <w:pPr>
        <w:spacing w:after="0" w:line="240" w:lineRule="auto"/>
        <w:rPr>
          <w:color w:val="000000"/>
        </w:rPr>
      </w:pPr>
    </w:p>
    <w:p w:rsidR="002C4D10" w:rsidRDefault="006E0F0C">
      <w:pPr>
        <w:spacing w:after="0" w:line="240" w:lineRule="auto"/>
      </w:pPr>
      <w:r>
        <w:t>The stock ticker</w:t>
      </w:r>
    </w:p>
    <w:p w:rsidR="002C4D10" w:rsidRDefault="002C4D10">
      <w:pPr>
        <w:spacing w:after="0" w:line="240" w:lineRule="auto"/>
      </w:pPr>
    </w:p>
    <w:p w:rsidR="002C4D10" w:rsidRDefault="006E0F0C">
      <w:pPr>
        <w:spacing w:after="0" w:line="240" w:lineRule="auto"/>
        <w:rPr>
          <w:color w:val="000000"/>
        </w:rPr>
      </w:pPr>
      <w:r>
        <w:rPr>
          <w:color w:val="000000"/>
        </w:rPr>
        <w:t xml:space="preserve">2-What does the pronoun </w:t>
      </w:r>
      <w:r>
        <w:rPr>
          <w:b/>
          <w:color w:val="000000"/>
        </w:rPr>
        <w:t>“</w:t>
      </w:r>
      <w:r>
        <w:rPr>
          <w:b/>
        </w:rPr>
        <w:t>he</w:t>
      </w:r>
      <w:r>
        <w:rPr>
          <w:b/>
          <w:color w:val="000000"/>
        </w:rPr>
        <w:t xml:space="preserve">” in the </w:t>
      </w:r>
      <w:r>
        <w:rPr>
          <w:b/>
        </w:rPr>
        <w:t>first</w:t>
      </w:r>
      <w:r>
        <w:rPr>
          <w:b/>
          <w:color w:val="000000"/>
        </w:rPr>
        <w:t xml:space="preserve"> paragraph refer to?</w:t>
      </w:r>
      <w:r>
        <w:t xml:space="preserve"> </w:t>
      </w:r>
      <w:r>
        <w:rPr>
          <w:b/>
        </w:rPr>
        <w:t xml:space="preserve"> </w:t>
      </w:r>
      <w:r>
        <w:t>Thomas Edison</w:t>
      </w:r>
    </w:p>
    <w:p w:rsidR="002C4D10" w:rsidRDefault="006E0F0C">
      <w:pPr>
        <w:spacing w:after="0" w:line="240" w:lineRule="auto"/>
        <w:rPr>
          <w:color w:val="000000"/>
        </w:rPr>
      </w:pPr>
      <w:r>
        <w:rPr>
          <w:color w:val="000000"/>
        </w:rPr>
        <w:t xml:space="preserve">3- Find a word </w:t>
      </w:r>
      <w:r>
        <w:rPr>
          <w:color w:val="000000"/>
        </w:rPr>
        <w:t xml:space="preserve">in the text which means the same as” </w:t>
      </w:r>
      <w:r>
        <w:rPr>
          <w:b/>
          <w:color w:val="000000"/>
        </w:rPr>
        <w:t>a piece of technology or an item with a specific function.”</w:t>
      </w:r>
      <w:r>
        <w:t xml:space="preserve"> Device</w:t>
      </w:r>
    </w:p>
    <w:p w:rsidR="002C4D10" w:rsidRDefault="006E0F0C">
      <w:pPr>
        <w:spacing w:after="0" w:line="240" w:lineRule="auto"/>
      </w:pPr>
      <w:r>
        <w:rPr>
          <w:color w:val="000000"/>
        </w:rPr>
        <w:t>4-</w:t>
      </w:r>
      <w:r>
        <w:rPr>
          <w:b/>
          <w:color w:val="000000"/>
        </w:rPr>
        <w:t>What problem did the stock ticker solve for business people?</w:t>
      </w:r>
      <w:r>
        <w:rPr>
          <w:color w:val="000000"/>
        </w:rPr>
        <w:t xml:space="preserve"> </w:t>
      </w:r>
    </w:p>
    <w:p w:rsidR="002C4D10" w:rsidRDefault="006E0F0C">
      <w:pPr>
        <w:spacing w:after="0" w:line="240" w:lineRule="auto"/>
      </w:pPr>
      <w:r>
        <w:t xml:space="preserve">Edison's device provides the prices of the sticks instantly over wires, so it'll take a </w:t>
      </w:r>
      <w:r>
        <w:t xml:space="preserve">shorter time. </w:t>
      </w:r>
    </w:p>
    <w:p w:rsidR="002C4D10" w:rsidRDefault="002C4D10">
      <w:pPr>
        <w:pBdr>
          <w:top w:val="nil"/>
          <w:left w:val="nil"/>
          <w:bottom w:val="nil"/>
          <w:right w:val="nil"/>
          <w:between w:val="nil"/>
        </w:pBdr>
        <w:spacing w:after="0" w:line="240" w:lineRule="auto"/>
        <w:rPr>
          <w:color w:val="000000"/>
        </w:rPr>
      </w:pPr>
    </w:p>
    <w:p w:rsidR="002C4D10" w:rsidRDefault="006E0F0C">
      <w:pPr>
        <w:rPr>
          <w:b/>
        </w:rPr>
      </w:pPr>
      <w:r>
        <w:t>5-</w:t>
      </w:r>
      <w:r>
        <w:rPr>
          <w:b/>
        </w:rPr>
        <w:t xml:space="preserve">Qoute the sentence which indicates Thomas Edison’s contribution to the invention of the telephone. </w:t>
      </w:r>
    </w:p>
    <w:p w:rsidR="002C4D10" w:rsidRDefault="006E0F0C">
      <w:r>
        <w:t>Seven years later, Edison made some improvement to Alexander's Grahambel's in invention, the telephone</w:t>
      </w:r>
    </w:p>
    <w:p w:rsidR="002C4D10" w:rsidRDefault="006E0F0C">
      <w:pPr>
        <w:pBdr>
          <w:top w:val="nil"/>
          <w:left w:val="nil"/>
          <w:bottom w:val="nil"/>
          <w:right w:val="nil"/>
          <w:between w:val="nil"/>
        </w:pBdr>
        <w:spacing w:after="0" w:line="240" w:lineRule="auto"/>
        <w:rPr>
          <w:b/>
          <w:sz w:val="24"/>
          <w:szCs w:val="24"/>
        </w:rPr>
      </w:pPr>
      <w:r>
        <w:rPr>
          <w:color w:val="000000"/>
        </w:rPr>
        <w:t>6-</w:t>
      </w:r>
      <w:r>
        <w:rPr>
          <w:b/>
          <w:color w:val="000000"/>
        </w:rPr>
        <w:t>At what age did Edison begin work on an electric light for home use?</w:t>
      </w:r>
      <w:r>
        <w:rPr>
          <w:b/>
          <w:color w:val="000000"/>
          <w:sz w:val="24"/>
          <w:szCs w:val="24"/>
        </w:rPr>
        <w:t xml:space="preserve"> </w:t>
      </w:r>
    </w:p>
    <w:p w:rsidR="002C4D10" w:rsidRDefault="006E0F0C">
      <w:pPr>
        <w:pBdr>
          <w:top w:val="nil"/>
          <w:left w:val="nil"/>
          <w:bottom w:val="nil"/>
          <w:right w:val="nil"/>
          <w:between w:val="nil"/>
        </w:pBdr>
        <w:spacing w:after="0" w:line="240" w:lineRule="auto"/>
        <w:rPr>
          <w:sz w:val="24"/>
          <w:szCs w:val="24"/>
        </w:rPr>
      </w:pPr>
      <w:r>
        <w:rPr>
          <w:sz w:val="24"/>
          <w:szCs w:val="24"/>
        </w:rPr>
        <w:t>He was thirty one</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b/>
          <w:color w:val="000000"/>
          <w:sz w:val="24"/>
          <w:szCs w:val="24"/>
        </w:rPr>
      </w:pPr>
      <w:r>
        <w:rPr>
          <w:color w:val="000000"/>
        </w:rPr>
        <w:t>7-</w:t>
      </w:r>
      <w:r>
        <w:rPr>
          <w:b/>
          <w:color w:val="000000"/>
        </w:rPr>
        <w:t>What did Edison envision beyond just lighting a single home?</w:t>
      </w:r>
    </w:p>
    <w:p w:rsidR="002C4D10" w:rsidRDefault="006E0F0C">
      <w:r>
        <w:t xml:space="preserve">He could imagine a future where electricity goes through the entire city. </w:t>
      </w:r>
    </w:p>
    <w:p w:rsidR="002C4D10" w:rsidRDefault="006E0F0C">
      <w:pPr>
        <w:rPr>
          <w:b/>
        </w:rPr>
      </w:pPr>
      <w:r>
        <w:rPr>
          <w:b/>
        </w:rPr>
        <w:t>8- Edison found investors alt</w:t>
      </w:r>
      <w:r>
        <w:rPr>
          <w:b/>
        </w:rPr>
        <w:t>hough he did not even have an electric light bulb yet. Why?</w:t>
      </w:r>
    </w:p>
    <w:p w:rsidR="002C4D10" w:rsidRDefault="006E0F0C">
      <w:r>
        <w:t>Answers may vary</w:t>
      </w:r>
    </w:p>
    <w:p w:rsidR="002C4D10" w:rsidRDefault="006E0F0C">
      <w:pPr>
        <w:rPr>
          <w:b/>
        </w:rPr>
      </w:pPr>
      <w:r>
        <w:t>Suggestion: They were confident that the invention would succeed</w:t>
      </w:r>
      <w:r>
        <w:rPr>
          <w:b/>
        </w:rPr>
        <w:t xml:space="preserve">. </w:t>
      </w:r>
    </w:p>
    <w:p w:rsidR="002C4D10" w:rsidRDefault="006E0F0C">
      <w:pPr>
        <w:spacing w:line="240" w:lineRule="auto"/>
      </w:pPr>
      <w:r>
        <w:rPr>
          <w:color w:val="000000"/>
        </w:rPr>
        <w:t>9-</w:t>
      </w:r>
      <w:r>
        <w:rPr>
          <w:b/>
          <w:color w:val="000000"/>
        </w:rPr>
        <w:t xml:space="preserve">How might the world be different today </w:t>
      </w:r>
      <w:r>
        <w:rPr>
          <w:b/>
        </w:rPr>
        <w:t>if</w:t>
      </w:r>
      <w:r>
        <w:rPr>
          <w:b/>
          <w:color w:val="000000"/>
        </w:rPr>
        <w:t xml:space="preserve"> Edison had not improved the telephone or created the phonograph?</w:t>
      </w:r>
      <w:r>
        <w:rPr>
          <w:color w:val="000000"/>
        </w:rPr>
        <w:t xml:space="preserve"> </w:t>
      </w:r>
    </w:p>
    <w:p w:rsidR="002C4D10" w:rsidRDefault="006E0F0C">
      <w:pPr>
        <w:spacing w:line="240" w:lineRule="auto"/>
      </w:pPr>
      <w:r>
        <w:t>An</w:t>
      </w:r>
      <w:r>
        <w:t>swers may vary</w:t>
      </w:r>
    </w:p>
    <w:p w:rsidR="002C4D10" w:rsidRDefault="006E0F0C">
      <w:pPr>
        <w:spacing w:line="240" w:lineRule="auto"/>
      </w:pPr>
      <w:r>
        <w:t xml:space="preserve">Suggestion:  We wouldn't do the activities that we are used to doing at night. </w:t>
      </w:r>
    </w:p>
    <w:p w:rsidR="002C4D10" w:rsidRDefault="006E0F0C">
      <w:pPr>
        <w:spacing w:line="240" w:lineRule="auto"/>
        <w:rPr>
          <w:color w:val="000000"/>
          <w:sz w:val="24"/>
          <w:szCs w:val="24"/>
          <w:u w:val="single"/>
        </w:rPr>
      </w:pPr>
      <w:r>
        <w:rPr>
          <w:color w:val="000000"/>
          <w:sz w:val="24"/>
          <w:szCs w:val="24"/>
          <w:u w:val="single"/>
        </w:rPr>
        <w:t>Page 57</w:t>
      </w:r>
    </w:p>
    <w:p w:rsidR="002C4D10" w:rsidRDefault="006E0F0C">
      <w:pPr>
        <w:pBdr>
          <w:top w:val="nil"/>
          <w:left w:val="nil"/>
          <w:bottom w:val="nil"/>
          <w:right w:val="nil"/>
          <w:between w:val="nil"/>
        </w:pBdr>
        <w:spacing w:after="0" w:line="240" w:lineRule="auto"/>
        <w:rPr>
          <w:b/>
          <w:color w:val="000000"/>
        </w:rPr>
      </w:pPr>
      <w:r>
        <w:rPr>
          <w:color w:val="000000"/>
        </w:rPr>
        <w:t xml:space="preserve">1. </w:t>
      </w:r>
      <w:r>
        <w:rPr>
          <w:b/>
          <w:color w:val="000000"/>
        </w:rPr>
        <w:t>What did Edison announce to the New York newspapers before actually inventing it ? What does this show about his personality?</w:t>
      </w:r>
    </w:p>
    <w:p w:rsidR="002C4D10" w:rsidRDefault="006E0F0C">
      <w:pPr>
        <w:pBdr>
          <w:top w:val="nil"/>
          <w:left w:val="nil"/>
          <w:bottom w:val="nil"/>
          <w:right w:val="nil"/>
          <w:between w:val="nil"/>
        </w:pBdr>
        <w:spacing w:after="0" w:line="240" w:lineRule="auto"/>
        <w:rPr>
          <w:color w:val="000000"/>
        </w:rPr>
      </w:pPr>
      <w:r>
        <w:t xml:space="preserve"> He told them about his accomplishments even before he was done. </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b/>
          <w:color w:val="000000"/>
        </w:rPr>
      </w:pPr>
      <w:r>
        <w:rPr>
          <w:color w:val="000000"/>
        </w:rPr>
        <w:t xml:space="preserve">2. </w:t>
      </w:r>
      <w:r>
        <w:rPr>
          <w:b/>
          <w:color w:val="000000"/>
        </w:rPr>
        <w:t>According to the passage? What was the most difficult part of creating the light bulb, according to the passage?</w:t>
      </w:r>
    </w:p>
    <w:p w:rsidR="002C4D10" w:rsidRDefault="006E0F0C">
      <w:pPr>
        <w:pBdr>
          <w:top w:val="nil"/>
          <w:left w:val="nil"/>
          <w:bottom w:val="nil"/>
          <w:right w:val="nil"/>
          <w:between w:val="nil"/>
        </w:pBdr>
        <w:spacing w:after="0" w:line="240" w:lineRule="auto"/>
      </w:pPr>
      <w:r>
        <w:t>The part inside the bulb which light up when electricity asses through it</w:t>
      </w:r>
      <w:r>
        <w:t xml:space="preserve">. </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rPr>
          <w:b/>
          <w:color w:val="000000"/>
          <w:sz w:val="24"/>
          <w:szCs w:val="24"/>
        </w:rPr>
      </w:pPr>
      <w:r>
        <w:rPr>
          <w:color w:val="000000"/>
        </w:rPr>
        <w:t xml:space="preserve">3. </w:t>
      </w:r>
      <w:r>
        <w:rPr>
          <w:b/>
          <w:color w:val="000000"/>
        </w:rPr>
        <w:t>How many materials did Edison and his team experiment with before finding the right element for the bulb?</w:t>
      </w:r>
    </w:p>
    <w:p w:rsidR="002C4D10" w:rsidRDefault="006E0F0C">
      <w:pPr>
        <w:pBdr>
          <w:top w:val="nil"/>
          <w:left w:val="nil"/>
          <w:bottom w:val="nil"/>
          <w:right w:val="nil"/>
          <w:between w:val="nil"/>
        </w:pBdr>
        <w:spacing w:after="0" w:line="240" w:lineRule="auto"/>
        <w:rPr>
          <w:color w:val="000000"/>
        </w:rPr>
      </w:pPr>
      <w:r>
        <w:t xml:space="preserve">More than 6000 Materials. </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b/>
          <w:color w:val="000000"/>
          <w:sz w:val="24"/>
          <w:szCs w:val="24"/>
        </w:rPr>
      </w:pPr>
      <w:r>
        <w:rPr>
          <w:color w:val="000000"/>
        </w:rPr>
        <w:t xml:space="preserve">4. </w:t>
      </w:r>
      <w:r>
        <w:rPr>
          <w:b/>
          <w:color w:val="000000"/>
        </w:rPr>
        <w:t>What material did Edison’s team finally use for the element inside the bulb?</w:t>
      </w:r>
    </w:p>
    <w:p w:rsidR="002C4D10" w:rsidRDefault="006E0F0C">
      <w:pPr>
        <w:pBdr>
          <w:top w:val="nil"/>
          <w:left w:val="nil"/>
          <w:bottom w:val="nil"/>
          <w:right w:val="nil"/>
          <w:between w:val="nil"/>
        </w:pBdr>
        <w:spacing w:after="0" w:line="240" w:lineRule="auto"/>
      </w:pPr>
      <w:r>
        <w:t xml:space="preserve">He settled on a specially treated bamboo. </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rPr>
          <w:color w:val="000000"/>
          <w:sz w:val="24"/>
          <w:szCs w:val="24"/>
        </w:rPr>
      </w:pPr>
      <w:r>
        <w:rPr>
          <w:color w:val="000000"/>
        </w:rPr>
        <w:t xml:space="preserve">5. </w:t>
      </w:r>
      <w:r>
        <w:rPr>
          <w:b/>
          <w:color w:val="000000"/>
        </w:rPr>
        <w:t>Besides inventing the bulb, what else did Edison and his team create</w:t>
      </w:r>
      <w:r>
        <w:rPr>
          <w:color w:val="000000"/>
        </w:rPr>
        <w:t>?</w:t>
      </w:r>
    </w:p>
    <w:p w:rsidR="002C4D10" w:rsidRDefault="006E0F0C">
      <w:pPr>
        <w:pBdr>
          <w:top w:val="nil"/>
          <w:left w:val="nil"/>
          <w:bottom w:val="nil"/>
          <w:right w:val="nil"/>
          <w:between w:val="nil"/>
        </w:pBdr>
        <w:spacing w:after="0" w:line="240" w:lineRule="auto"/>
        <w:rPr>
          <w:color w:val="000000"/>
        </w:rPr>
      </w:pPr>
      <w:r>
        <w:t>They invented the telephone and the phonograph</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color w:val="000000"/>
        </w:rPr>
      </w:pPr>
      <w:r>
        <w:rPr>
          <w:color w:val="000000"/>
        </w:rPr>
        <w:t xml:space="preserve">6. </w:t>
      </w:r>
      <w:r>
        <w:rPr>
          <w:b/>
          <w:color w:val="000000"/>
        </w:rPr>
        <w:t>How did Edison describe the working conditions in his laboratory</w:t>
      </w:r>
      <w:r>
        <w:rPr>
          <w:color w:val="000000"/>
        </w:rPr>
        <w:t>?</w:t>
      </w:r>
    </w:p>
    <w:p w:rsidR="002C4D10" w:rsidRDefault="006E0F0C">
      <w:pPr>
        <w:pBdr>
          <w:top w:val="nil"/>
          <w:left w:val="nil"/>
          <w:bottom w:val="nil"/>
          <w:right w:val="nil"/>
          <w:between w:val="nil"/>
        </w:pBdr>
        <w:spacing w:after="0" w:line="240" w:lineRule="auto"/>
      </w:pPr>
      <w:r>
        <w:t>It was a scene of feve</w:t>
      </w:r>
      <w:r>
        <w:t xml:space="preserve">rish activity. </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rPr>
          <w:b/>
          <w:color w:val="000000"/>
          <w:sz w:val="24"/>
          <w:szCs w:val="24"/>
        </w:rPr>
      </w:pPr>
      <w:r>
        <w:rPr>
          <w:color w:val="000000"/>
        </w:rPr>
        <w:t>7-</w:t>
      </w:r>
      <w:r>
        <w:rPr>
          <w:b/>
          <w:color w:val="000000"/>
        </w:rPr>
        <w:t>Why do you think Edison was willing to announce his invention before it was fully developed? What risks and benefits might this approach have had?</w:t>
      </w:r>
    </w:p>
    <w:p w:rsidR="002C4D10" w:rsidRDefault="006E0F0C">
      <w:pPr>
        <w:pBdr>
          <w:top w:val="nil"/>
          <w:left w:val="nil"/>
          <w:bottom w:val="nil"/>
          <w:right w:val="nil"/>
          <w:between w:val="nil"/>
        </w:pBdr>
        <w:spacing w:after="0" w:line="240" w:lineRule="auto"/>
      </w:pPr>
      <w:r>
        <w:t>Answers may vary</w:t>
      </w:r>
    </w:p>
    <w:p w:rsidR="002C4D10" w:rsidRDefault="006E0F0C">
      <w:pPr>
        <w:pBdr>
          <w:top w:val="nil"/>
          <w:left w:val="nil"/>
          <w:bottom w:val="nil"/>
          <w:right w:val="nil"/>
          <w:between w:val="nil"/>
        </w:pBdr>
        <w:spacing w:after="0" w:line="240" w:lineRule="auto"/>
      </w:pPr>
      <w:r>
        <w:t>Suggestion: He was brave to announce his invention even before he had don</w:t>
      </w:r>
      <w:r>
        <w:t xml:space="preserve">e it. He was not afraid of failure. </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b/>
          <w:color w:val="000000"/>
          <w:sz w:val="24"/>
          <w:szCs w:val="24"/>
        </w:rPr>
      </w:pPr>
      <w:r>
        <w:rPr>
          <w:color w:val="000000"/>
        </w:rPr>
        <w:t xml:space="preserve">8- </w:t>
      </w:r>
      <w:r>
        <w:rPr>
          <w:b/>
          <w:color w:val="000000"/>
        </w:rPr>
        <w:t>Edison’s work involved a lot of trial and error with thousands of materials. What does this tell you about the importance of persistence and experimentation in innovation? Can you think of a situation in your own li</w:t>
      </w:r>
      <w:r>
        <w:rPr>
          <w:b/>
          <w:color w:val="000000"/>
        </w:rPr>
        <w:t>fe where persistence helped you succeed?</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pPr>
      <w:r>
        <w:t>Answers may vary</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rPr>
          <w:b/>
          <w:color w:val="000000"/>
        </w:rPr>
      </w:pPr>
      <w:r>
        <w:rPr>
          <w:color w:val="000000"/>
        </w:rPr>
        <w:t xml:space="preserve">9- A) The synonym of the word </w:t>
      </w:r>
      <w:r>
        <w:rPr>
          <w:b/>
          <w:color w:val="000000"/>
        </w:rPr>
        <w:t xml:space="preserve">determination” </w:t>
      </w:r>
      <w:r>
        <w:rPr>
          <w:color w:val="000000"/>
        </w:rPr>
        <w:t>is_</w:t>
      </w:r>
      <w:r>
        <w:rPr>
          <w:b/>
        </w:rPr>
        <w:t>Tenacity</w:t>
      </w:r>
    </w:p>
    <w:p w:rsidR="002C4D10" w:rsidRDefault="006E0F0C">
      <w:pPr>
        <w:pBdr>
          <w:top w:val="nil"/>
          <w:left w:val="nil"/>
          <w:bottom w:val="nil"/>
          <w:right w:val="nil"/>
          <w:between w:val="nil"/>
        </w:pBdr>
        <w:spacing w:after="0" w:line="240" w:lineRule="auto"/>
        <w:rPr>
          <w:b/>
          <w:color w:val="000000"/>
        </w:rPr>
      </w:pPr>
      <w:r>
        <w:rPr>
          <w:color w:val="000000"/>
        </w:rPr>
        <w:t xml:space="preserve">    B) The pronoun </w:t>
      </w:r>
      <w:r>
        <w:rPr>
          <w:b/>
          <w:color w:val="000000"/>
        </w:rPr>
        <w:t xml:space="preserve">“they” </w:t>
      </w:r>
      <w:r>
        <w:rPr>
          <w:color w:val="000000"/>
        </w:rPr>
        <w:t>in the last paragraph refers to__</w:t>
      </w:r>
      <w:r>
        <w:rPr>
          <w:b/>
        </w:rPr>
        <w:t>Edison and his team</w:t>
      </w:r>
    </w:p>
    <w:p w:rsidR="002C4D10" w:rsidRDefault="002C4D10">
      <w:pPr>
        <w:pBdr>
          <w:top w:val="nil"/>
          <w:left w:val="nil"/>
          <w:bottom w:val="nil"/>
          <w:right w:val="nil"/>
          <w:between w:val="nil"/>
        </w:pBdr>
        <w:spacing w:after="0" w:line="240" w:lineRule="auto"/>
        <w:rPr>
          <w:b/>
          <w:color w:val="000000"/>
          <w:sz w:val="24"/>
          <w:szCs w:val="24"/>
        </w:rPr>
      </w:pPr>
    </w:p>
    <w:p w:rsidR="002C4D10" w:rsidRDefault="006E0F0C">
      <w:pPr>
        <w:pBdr>
          <w:top w:val="nil"/>
          <w:left w:val="nil"/>
          <w:bottom w:val="nil"/>
          <w:right w:val="nil"/>
          <w:between w:val="nil"/>
        </w:pBdr>
        <w:spacing w:after="0" w:line="240" w:lineRule="auto"/>
        <w:rPr>
          <w:color w:val="000000"/>
          <w:sz w:val="24"/>
          <w:szCs w:val="24"/>
          <w:u w:val="single"/>
        </w:rPr>
      </w:pPr>
      <w:r>
        <w:rPr>
          <w:color w:val="000000"/>
          <w:sz w:val="24"/>
          <w:szCs w:val="24"/>
          <w:u w:val="single"/>
        </w:rPr>
        <w:t>Page 59</w:t>
      </w:r>
    </w:p>
    <w:p w:rsidR="002C4D10" w:rsidRDefault="002C4D10">
      <w:pPr>
        <w:pBdr>
          <w:top w:val="nil"/>
          <w:left w:val="nil"/>
          <w:bottom w:val="nil"/>
          <w:right w:val="nil"/>
          <w:between w:val="nil"/>
        </w:pBdr>
        <w:spacing w:after="0" w:line="240" w:lineRule="auto"/>
        <w:rPr>
          <w:color w:val="000000"/>
          <w:sz w:val="24"/>
          <w:szCs w:val="24"/>
          <w:u w:val="single"/>
        </w:rPr>
      </w:pPr>
    </w:p>
    <w:p w:rsidR="002C4D10" w:rsidRDefault="006E0F0C">
      <w:pPr>
        <w:pBdr>
          <w:top w:val="nil"/>
          <w:left w:val="nil"/>
          <w:bottom w:val="nil"/>
          <w:right w:val="nil"/>
          <w:between w:val="nil"/>
        </w:pBdr>
        <w:spacing w:after="0" w:line="240" w:lineRule="auto"/>
        <w:rPr>
          <w:color w:val="000000"/>
        </w:rPr>
      </w:pPr>
      <w:r>
        <w:rPr>
          <w:color w:val="000000"/>
        </w:rPr>
        <w:t>1-</w:t>
      </w:r>
      <w:r>
        <w:rPr>
          <w:b/>
          <w:color w:val="000000"/>
        </w:rPr>
        <w:t>What invention did Edison create in 1895 that combined film and sound</w:t>
      </w:r>
      <w:r>
        <w:rPr>
          <w:color w:val="000000"/>
        </w:rPr>
        <w:t>?</w:t>
      </w:r>
    </w:p>
    <w:p w:rsidR="002C4D10" w:rsidRDefault="006E0F0C">
      <w:pPr>
        <w:pBdr>
          <w:top w:val="nil"/>
          <w:left w:val="nil"/>
          <w:bottom w:val="nil"/>
          <w:right w:val="nil"/>
          <w:between w:val="nil"/>
        </w:pBdr>
        <w:spacing w:after="0" w:line="240" w:lineRule="auto"/>
        <w:rPr>
          <w:color w:val="000000"/>
        </w:rPr>
      </w:pPr>
      <w:r>
        <w:t>The kinetophone</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b/>
          <w:color w:val="000000"/>
        </w:rPr>
      </w:pPr>
      <w:r>
        <w:rPr>
          <w:color w:val="000000"/>
        </w:rPr>
        <w:t xml:space="preserve">2. </w:t>
      </w:r>
      <w:r>
        <w:rPr>
          <w:b/>
          <w:color w:val="000000"/>
        </w:rPr>
        <w:t>Why did Edison abandon the kinetophone in 1915?</w:t>
      </w:r>
    </w:p>
    <w:p w:rsidR="002C4D10" w:rsidRDefault="006E0F0C">
      <w:pPr>
        <w:pBdr>
          <w:top w:val="nil"/>
          <w:left w:val="nil"/>
          <w:bottom w:val="nil"/>
          <w:right w:val="nil"/>
          <w:between w:val="nil"/>
        </w:pBdr>
        <w:spacing w:after="0" w:line="240" w:lineRule="auto"/>
        <w:rPr>
          <w:color w:val="000000"/>
        </w:rPr>
      </w:pPr>
      <w:r>
        <w:t>Because of the black of interest</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pPr>
      <w:r>
        <w:rPr>
          <w:color w:val="000000"/>
        </w:rPr>
        <w:t xml:space="preserve">3. </w:t>
      </w:r>
      <w:r>
        <w:rPr>
          <w:b/>
          <w:color w:val="000000"/>
        </w:rPr>
        <w:t>How many patents did Edison secure by the end of his life?</w:t>
      </w:r>
      <w:r>
        <w:rPr>
          <w:color w:val="000000"/>
        </w:rPr>
        <w:t xml:space="preserve"> </w:t>
      </w:r>
    </w:p>
    <w:p w:rsidR="002C4D10" w:rsidRDefault="006E0F0C">
      <w:pPr>
        <w:pBdr>
          <w:top w:val="nil"/>
          <w:left w:val="nil"/>
          <w:bottom w:val="nil"/>
          <w:right w:val="nil"/>
          <w:between w:val="nil"/>
        </w:pBdr>
        <w:spacing w:after="0" w:line="240" w:lineRule="auto"/>
      </w:pPr>
      <w:r>
        <w:t>He had secured 1093 patents</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b/>
          <w:color w:val="000000"/>
        </w:rPr>
      </w:pPr>
      <w:r>
        <w:rPr>
          <w:color w:val="000000"/>
        </w:rPr>
        <w:t xml:space="preserve">4. </w:t>
      </w:r>
      <w:r>
        <w:rPr>
          <w:b/>
          <w:color w:val="000000"/>
        </w:rPr>
        <w:t>What type of lighting did Edison want to improve, and why?</w:t>
      </w:r>
    </w:p>
    <w:p w:rsidR="002C4D10" w:rsidRDefault="006E0F0C">
      <w:pPr>
        <w:pBdr>
          <w:top w:val="nil"/>
          <w:left w:val="nil"/>
          <w:bottom w:val="nil"/>
          <w:right w:val="nil"/>
          <w:between w:val="nil"/>
        </w:pBdr>
        <w:spacing w:after="0" w:line="240" w:lineRule="auto"/>
      </w:pPr>
      <w:r>
        <w:t xml:space="preserve">He wanted to improve the gas lamps because it was too expensive and dangerous to illuminate at home. </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rPr>
          <w:b/>
          <w:color w:val="000000"/>
          <w:sz w:val="24"/>
          <w:szCs w:val="24"/>
        </w:rPr>
      </w:pPr>
      <w:r>
        <w:rPr>
          <w:color w:val="000000"/>
        </w:rPr>
        <w:t>5-</w:t>
      </w:r>
      <w:r>
        <w:rPr>
          <w:b/>
          <w:color w:val="000000"/>
        </w:rPr>
        <w:t>Edison said, "I have not failed 10,000 times—I've successful</w:t>
      </w:r>
      <w:r>
        <w:rPr>
          <w:b/>
          <w:color w:val="000000"/>
        </w:rPr>
        <w:t>ly found 10,000 ways that will not work." What does this quote tell us about Edison's attitude toward failure? Do you think this mindset is useful today? Why or why not?</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pPr>
      <w:r>
        <w:t>Answers may vary</w:t>
      </w:r>
    </w:p>
    <w:p w:rsidR="002C4D10" w:rsidRDefault="006E0F0C">
      <w:pPr>
        <w:pBdr>
          <w:top w:val="nil"/>
          <w:left w:val="nil"/>
          <w:bottom w:val="nil"/>
          <w:right w:val="nil"/>
          <w:between w:val="nil"/>
        </w:pBdr>
        <w:spacing w:after="0" w:line="240" w:lineRule="auto"/>
      </w:pPr>
      <w:r>
        <w:t>Suggestion: he had a positive attitude toward failure that he took t</w:t>
      </w:r>
      <w:r>
        <w:t xml:space="preserve">he advantages of his failure as a kind of success. </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b/>
          <w:color w:val="000000"/>
          <w:sz w:val="24"/>
          <w:szCs w:val="24"/>
        </w:rPr>
      </w:pPr>
      <w:r>
        <w:rPr>
          <w:color w:val="000000"/>
        </w:rPr>
        <w:t xml:space="preserve">6. Some of Edison's inventions, like concrete </w:t>
      </w:r>
      <w:r>
        <w:rPr>
          <w:b/>
          <w:color w:val="000000"/>
        </w:rPr>
        <w:t>furniture, were not successful. What might this suggest about the relationship between creativity and practicality?</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pPr>
      <w:r>
        <w:t>Answers may vary</w:t>
      </w:r>
    </w:p>
    <w:p w:rsidR="002C4D10" w:rsidRDefault="006E0F0C">
      <w:pPr>
        <w:pBdr>
          <w:top w:val="nil"/>
          <w:left w:val="nil"/>
          <w:bottom w:val="nil"/>
          <w:right w:val="nil"/>
          <w:between w:val="nil"/>
        </w:pBdr>
        <w:spacing w:after="0" w:line="240" w:lineRule="auto"/>
      </w:pPr>
      <w:r>
        <w:t>Suggestion : Besides be</w:t>
      </w:r>
      <w:r>
        <w:t>ing creative, the new things that you want to do needs a practical experience</w:t>
      </w:r>
    </w:p>
    <w:p w:rsidR="002C4D10" w:rsidRDefault="006E0F0C">
      <w:pPr>
        <w:pBdr>
          <w:top w:val="nil"/>
          <w:left w:val="nil"/>
          <w:bottom w:val="nil"/>
          <w:right w:val="nil"/>
          <w:between w:val="nil"/>
        </w:pBdr>
        <w:spacing w:after="0" w:line="240" w:lineRule="auto"/>
        <w:rPr>
          <w:color w:val="000000"/>
          <w:sz w:val="24"/>
          <w:szCs w:val="24"/>
        </w:rPr>
      </w:pPr>
      <w:r>
        <w:rPr>
          <w:color w:val="000000"/>
          <w:sz w:val="24"/>
          <w:szCs w:val="24"/>
        </w:rPr>
        <w:t>7-</w:t>
      </w:r>
      <w:r>
        <w:rPr>
          <w:b/>
          <w:color w:val="000000"/>
          <w:sz w:val="24"/>
          <w:szCs w:val="24"/>
        </w:rPr>
        <w:t>Qoute the sentence which shows Edison’s attitude towards failure</w:t>
      </w:r>
      <w:r>
        <w:rPr>
          <w:color w:val="000000"/>
          <w:sz w:val="24"/>
          <w:szCs w:val="24"/>
        </w:rPr>
        <w:t>.</w:t>
      </w:r>
    </w:p>
    <w:p w:rsidR="002C4D10" w:rsidRDefault="002C4D10">
      <w:pPr>
        <w:pBdr>
          <w:top w:val="nil"/>
          <w:left w:val="nil"/>
          <w:bottom w:val="nil"/>
          <w:right w:val="nil"/>
          <w:between w:val="nil"/>
        </w:pBdr>
        <w:spacing w:after="0" w:line="240" w:lineRule="auto"/>
      </w:pPr>
    </w:p>
    <w:p w:rsidR="002C4D10" w:rsidRDefault="006E0F0C">
      <w:pPr>
        <w:pBdr>
          <w:top w:val="nil"/>
          <w:left w:val="nil"/>
          <w:bottom w:val="nil"/>
          <w:right w:val="nil"/>
          <w:between w:val="nil"/>
        </w:pBdr>
        <w:spacing w:after="0" w:line="240" w:lineRule="auto"/>
      </w:pPr>
      <w:r>
        <w:t>Yet Edison had a good  attitude toward his failure: "I have not failed 10,000 times—I've successfully found 1</w:t>
      </w:r>
      <w:r>
        <w:t xml:space="preserve">0,000 ways that will not work." </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b/>
          <w:color w:val="000000"/>
          <w:sz w:val="24"/>
          <w:szCs w:val="24"/>
        </w:rPr>
      </w:pPr>
      <w:r>
        <w:rPr>
          <w:b/>
          <w:color w:val="000000"/>
          <w:sz w:val="24"/>
          <w:szCs w:val="24"/>
        </w:rPr>
        <w:t>Write a paragraph summarizing the biography of Thomas Edison.</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w:t>
      </w:r>
      <w:r>
        <w:rPr>
          <w:color w:val="000000"/>
        </w:rPr>
        <w:t>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w:t>
      </w:r>
      <w:r>
        <w:rPr>
          <w:color w:val="000000"/>
        </w:rPr>
        <w:t>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w:t>
      </w:r>
      <w:r>
        <w:rPr>
          <w:color w:val="000000"/>
        </w:rPr>
        <w:t>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w:t>
      </w:r>
      <w:r>
        <w:rPr>
          <w:color w:val="000000"/>
        </w:rPr>
        <w:t>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b/>
          <w:color w:val="000000"/>
          <w:sz w:val="24"/>
          <w:szCs w:val="24"/>
        </w:rPr>
      </w:pPr>
      <w:r>
        <w:rPr>
          <w:noProof/>
          <w:lang w:val="en-US"/>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431800</wp:posOffset>
            </wp:positionV>
            <wp:extent cx="5486400" cy="2032635"/>
            <wp:effectExtent l="0" t="0" r="0" b="0"/>
            <wp:wrapTopAndBottom distT="0" distB="0"/>
            <wp:docPr id="160975117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5486400" cy="2032635"/>
                    </a:xfrm>
                    <a:prstGeom prst="rect">
                      <a:avLst/>
                    </a:prstGeom>
                    <a:ln/>
                  </pic:spPr>
                </pic:pic>
              </a:graphicData>
            </a:graphic>
          </wp:anchor>
        </w:drawing>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1505268</wp:posOffset>
                </wp:positionH>
                <wp:positionV relativeFrom="paragraph">
                  <wp:posOffset>2415223</wp:posOffset>
                </wp:positionV>
                <wp:extent cx="2552065" cy="388620"/>
                <wp:effectExtent l="0" t="0" r="0" b="0"/>
                <wp:wrapNone/>
                <wp:docPr id="1609751173" name=""/>
                <wp:cNvGraphicFramePr/>
                <a:graphic xmlns:a="http://schemas.openxmlformats.org/drawingml/2006/main">
                  <a:graphicData uri="http://schemas.microsoft.com/office/word/2010/wordprocessingShape">
                    <wps:wsp>
                      <wps:cNvSpPr/>
                      <wps:spPr>
                        <a:xfrm>
                          <a:off x="4074730" y="3590453"/>
                          <a:ext cx="2542540" cy="379095"/>
                        </a:xfrm>
                        <a:prstGeom prst="rect">
                          <a:avLst/>
                        </a:prstGeom>
                        <a:solidFill>
                          <a:srgbClr val="FDE9D8"/>
                        </a:solidFill>
                        <a:ln w="9525" cap="flat" cmpd="sng">
                          <a:solidFill>
                            <a:srgbClr val="4A7DBA"/>
                          </a:solidFill>
                          <a:prstDash val="solid"/>
                          <a:round/>
                          <a:headEnd type="none" w="sm" len="sm"/>
                          <a:tailEnd type="none" w="sm" len="sm"/>
                        </a:ln>
                      </wps:spPr>
                      <wps:txbx>
                        <w:txbxContent>
                          <w:p w:rsidR="002C4D10" w:rsidRDefault="006E0F0C">
                            <w:pPr>
                              <w:spacing w:line="275" w:lineRule="auto"/>
                              <w:jc w:val="center"/>
                              <w:textDirection w:val="btLr"/>
                            </w:pPr>
                            <w:r>
                              <w:rPr>
                                <w:b/>
                                <w:color w:val="000000"/>
                                <w:sz w:val="28"/>
                              </w:rPr>
                              <w:t>THOMAS EDI</w:t>
                            </w:r>
                            <w:r>
                              <w:rPr>
                                <w:b/>
                                <w:color w:val="000000"/>
                                <w:sz w:val="28"/>
                              </w:rPr>
                              <w:t>SON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1505268</wp:posOffset>
                </wp:positionH>
                <wp:positionV relativeFrom="paragraph">
                  <wp:posOffset>2415223</wp:posOffset>
                </wp:positionV>
                <wp:extent cx="2552065" cy="388620"/>
                <wp:effectExtent b="0" l="0" r="0" t="0"/>
                <wp:wrapNone/>
                <wp:docPr id="160975117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552065" cy="388620"/>
                        </a:xfrm>
                        <a:prstGeom prst="rect"/>
                        <a:ln/>
                      </pic:spPr>
                    </pic:pic>
                  </a:graphicData>
                </a:graphic>
              </wp:anchor>
            </w:drawing>
          </mc:Fallback>
        </mc:AlternateContent>
      </w:r>
    </w:p>
    <w:p w:rsidR="002C4D10" w:rsidRDefault="006E0F0C">
      <w:pPr>
        <w:rPr>
          <w:b/>
          <w:sz w:val="24"/>
          <w:szCs w:val="24"/>
        </w:rPr>
      </w:pPr>
      <w:r>
        <w:br w:type="page"/>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Quattrocento Sans" w:eastAsia="Quattrocento Sans" w:hAnsi="Quattrocento Sans" w:cs="Quattrocento Sans"/>
          <w:color w:val="000000"/>
        </w:rPr>
        <w:t>🌟</w:t>
      </w:r>
      <w:r>
        <w:rPr>
          <w:rFonts w:ascii="Arial" w:eastAsia="Arial" w:hAnsi="Arial" w:cs="Arial"/>
          <w:b/>
          <w:color w:val="000000"/>
        </w:rPr>
        <w:t>Grammar: "Used to"</w:t>
      </w:r>
      <w:r>
        <w:rPr>
          <w:rFonts w:ascii="Arial" w:eastAsia="Arial" w:hAnsi="Arial" w:cs="Arial"/>
          <w:color w:val="000000"/>
        </w:rPr>
        <w:t xml:space="preserve"> </w:t>
      </w:r>
      <w:r>
        <w:rPr>
          <w:rFonts w:ascii="Quattrocento Sans" w:eastAsia="Quattrocento Sans" w:hAnsi="Quattrocento Sans" w:cs="Quattrocento Sans"/>
          <w:color w:val="000000"/>
        </w:rPr>
        <w:t>🌟</w:t>
      </w:r>
    </w:p>
    <w:p w:rsidR="002C4D10" w:rsidRDefault="002C4D10"/>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w:t>
      </w:r>
      <w:sdt>
        <w:sdtPr>
          <w:tag w:val="goog_rdk_0"/>
          <w:id w:val="1740775118"/>
        </w:sdtPr>
        <w:sdtEndPr/>
        <w:sdtContent>
          <w:r>
            <w:rPr>
              <w:rFonts w:ascii="Arial Unicode MS" w:eastAsia="Arial Unicode MS" w:hAnsi="Arial Unicode MS" w:cs="Arial Unicode MS"/>
              <w:color w:val="000000"/>
            </w:rPr>
            <w:t>✅</w:t>
          </w:r>
        </w:sdtContent>
      </w:sdt>
      <w:r>
        <w:rPr>
          <w:rFonts w:ascii="Arial" w:eastAsia="Arial" w:hAnsi="Arial" w:cs="Arial"/>
          <w:color w:val="000000"/>
        </w:rPr>
        <w:t xml:space="preserve"> </w:t>
      </w:r>
      <w:r>
        <w:rPr>
          <w:rFonts w:ascii="Arial" w:eastAsia="Arial" w:hAnsi="Arial" w:cs="Arial"/>
          <w:b/>
          <w:color w:val="000000"/>
        </w:rPr>
        <w:t>1</w:t>
      </w:r>
      <w:r>
        <w:rPr>
          <w:rFonts w:ascii="Arial" w:eastAsia="Arial" w:hAnsi="Arial" w:cs="Arial"/>
          <w:color w:val="000000"/>
        </w:rPr>
        <w:t xml:space="preserve">. </w:t>
      </w:r>
      <w:r>
        <w:rPr>
          <w:rFonts w:ascii="Arial" w:eastAsia="Arial" w:hAnsi="Arial" w:cs="Arial"/>
          <w:b/>
          <w:color w:val="000000"/>
        </w:rPr>
        <w:t>Function</w:t>
      </w:r>
      <w:r>
        <w:rPr>
          <w:rFonts w:ascii="Times New Roman" w:eastAsia="Times New Roman" w:hAnsi="Times New Roman" w:cs="Times New Roman"/>
          <w:color w:val="000000"/>
          <w:sz w:val="24"/>
          <w:szCs w:val="24"/>
        </w:rPr>
        <w:t>: To</w:t>
      </w:r>
      <w:r>
        <w:rPr>
          <w:rFonts w:ascii="Arial" w:eastAsia="Arial" w:hAnsi="Arial" w:cs="Arial"/>
          <w:color w:val="000000"/>
        </w:rPr>
        <w:t xml:space="preserve"> talk about </w:t>
      </w:r>
      <w:r>
        <w:rPr>
          <w:rFonts w:ascii="Arial" w:eastAsia="Arial" w:hAnsi="Arial" w:cs="Arial"/>
          <w:b/>
          <w:color w:val="000000"/>
        </w:rPr>
        <w:t>past habits or states</w:t>
      </w:r>
      <w:r>
        <w:rPr>
          <w:rFonts w:ascii="Arial" w:eastAsia="Arial" w:hAnsi="Arial" w:cs="Arial"/>
          <w:color w:val="000000"/>
        </w:rPr>
        <w:t xml:space="preserve"> that are</w:t>
      </w:r>
      <w:r>
        <w:rPr>
          <w:rFonts w:ascii="Arial" w:eastAsia="Arial" w:hAnsi="Arial" w:cs="Arial"/>
          <w:b/>
          <w:color w:val="000000"/>
        </w:rPr>
        <w:t xml:space="preserve"> no longer true</w:t>
      </w:r>
      <w:r>
        <w:rPr>
          <w:rFonts w:ascii="Arial" w:eastAsia="Arial" w:hAnsi="Arial" w:cs="Arial"/>
          <w:color w:val="000000"/>
        </w:rPr>
        <w:t xml:space="preserve"> now.</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  </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w:t>
      </w:r>
      <w:r>
        <w:rPr>
          <w:rFonts w:ascii="Quattrocento Sans" w:eastAsia="Quattrocento Sans" w:hAnsi="Quattrocento Sans" w:cs="Quattrocento Sans"/>
          <w:color w:val="000000"/>
        </w:rPr>
        <w:t>🔹</w:t>
      </w:r>
      <w:r>
        <w:rPr>
          <w:rFonts w:ascii="Arial" w:eastAsia="Arial" w:hAnsi="Arial" w:cs="Arial"/>
          <w:color w:val="000000"/>
        </w:rPr>
        <w:t xml:space="preserve"> I </w:t>
      </w:r>
      <w:r>
        <w:rPr>
          <w:rFonts w:ascii="Arial" w:eastAsia="Arial" w:hAnsi="Arial" w:cs="Arial"/>
          <w:b/>
          <w:color w:val="000000"/>
        </w:rPr>
        <w:t>used to smoke</w:t>
      </w:r>
      <w:r>
        <w:rPr>
          <w:rFonts w:ascii="Arial" w:eastAsia="Arial" w:hAnsi="Arial" w:cs="Arial"/>
          <w:color w:val="000000"/>
        </w:rPr>
        <w:t xml:space="preserve"> , but I quit last year.</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w:t>
      </w:r>
      <w:r>
        <w:rPr>
          <w:rFonts w:ascii="Quattrocento Sans" w:eastAsia="Quattrocento Sans" w:hAnsi="Quattrocento Sans" w:cs="Quattrocento Sans"/>
          <w:color w:val="000000"/>
        </w:rPr>
        <w:t>🔹</w:t>
      </w:r>
      <w:r>
        <w:rPr>
          <w:rFonts w:ascii="Arial" w:eastAsia="Arial" w:hAnsi="Arial" w:cs="Arial"/>
          <w:color w:val="000000"/>
        </w:rPr>
        <w:t xml:space="preserve"> She </w:t>
      </w:r>
      <w:r>
        <w:rPr>
          <w:rFonts w:ascii="Arial" w:eastAsia="Arial" w:hAnsi="Arial" w:cs="Arial"/>
          <w:b/>
          <w:color w:val="000000"/>
        </w:rPr>
        <w:t>used to live</w:t>
      </w:r>
      <w:r>
        <w:rPr>
          <w:rFonts w:ascii="Arial" w:eastAsia="Arial" w:hAnsi="Arial" w:cs="Arial"/>
          <w:color w:val="000000"/>
        </w:rPr>
        <w:t xml:space="preserve"> in London, but now she lives in Paris.</w:t>
      </w:r>
    </w:p>
    <w:p w:rsidR="002C4D10" w:rsidRDefault="002C4D10">
      <w:pPr>
        <w:pBdr>
          <w:top w:val="nil"/>
          <w:left w:val="nil"/>
          <w:bottom w:val="nil"/>
          <w:right w:val="nil"/>
          <w:between w:val="nil"/>
        </w:pBdr>
        <w:spacing w:after="0" w:line="240" w:lineRule="auto"/>
        <w:rPr>
          <w:rFonts w:ascii="Arial" w:eastAsia="Arial" w:hAnsi="Arial" w:cs="Arial"/>
          <w:color w:val="000000"/>
        </w:rPr>
      </w:pPr>
    </w:p>
    <w:p w:rsidR="002C4D10" w:rsidRDefault="006E0F0C">
      <w:pPr>
        <w:pBdr>
          <w:top w:val="nil"/>
          <w:left w:val="nil"/>
          <w:bottom w:val="nil"/>
          <w:right w:val="nil"/>
          <w:between w:val="nil"/>
        </w:pBdr>
        <w:spacing w:after="0" w:line="240" w:lineRule="auto"/>
        <w:rPr>
          <w:rFonts w:ascii="Arial" w:eastAsia="Arial" w:hAnsi="Arial" w:cs="Arial"/>
          <w:b/>
          <w:color w:val="000000"/>
        </w:rPr>
      </w:pPr>
      <w:r>
        <w:rPr>
          <w:rFonts w:ascii="Quattrocento Sans" w:eastAsia="Quattrocento Sans" w:hAnsi="Quattrocento Sans" w:cs="Quattrocento Sans"/>
          <w:color w:val="000000"/>
        </w:rPr>
        <w:t>🧱</w:t>
      </w:r>
      <w:r>
        <w:rPr>
          <w:rFonts w:ascii="Arial" w:eastAsia="Arial" w:hAnsi="Arial" w:cs="Arial"/>
          <w:color w:val="000000"/>
        </w:rPr>
        <w:t xml:space="preserve"> </w:t>
      </w:r>
      <w:r>
        <w:rPr>
          <w:rFonts w:ascii="Arial" w:eastAsia="Arial" w:hAnsi="Arial" w:cs="Arial"/>
          <w:b/>
          <w:color w:val="000000"/>
        </w:rPr>
        <w:t>2. Form</w:t>
      </w:r>
    </w:p>
    <w:p w:rsidR="002C4D10" w:rsidRDefault="002C4D10">
      <w:pPr>
        <w:pBdr>
          <w:top w:val="nil"/>
          <w:left w:val="nil"/>
          <w:bottom w:val="nil"/>
          <w:right w:val="nil"/>
          <w:between w:val="nil"/>
        </w:pBdr>
        <w:spacing w:after="0" w:line="240" w:lineRule="auto"/>
        <w:rPr>
          <w:rFonts w:ascii="Arial" w:eastAsia="Arial" w:hAnsi="Arial" w:cs="Arial"/>
          <w:b/>
          <w:color w:val="000000"/>
        </w:rPr>
      </w:pPr>
    </w:p>
    <w:p w:rsidR="002C4D10" w:rsidRDefault="006E0F0C">
      <w:pPr>
        <w:pBdr>
          <w:top w:val="nil"/>
          <w:left w:val="nil"/>
          <w:bottom w:val="nil"/>
          <w:right w:val="nil"/>
          <w:between w:val="nil"/>
        </w:pBdr>
        <w:spacing w:after="0" w:line="240" w:lineRule="auto"/>
        <w:rPr>
          <w:color w:val="000000"/>
          <w:sz w:val="24"/>
          <w:szCs w:val="24"/>
          <w:u w:val="single"/>
        </w:rPr>
      </w:pPr>
      <w:r>
        <w:rPr>
          <w:b/>
          <w:color w:val="000000"/>
          <w:sz w:val="24"/>
          <w:szCs w:val="24"/>
          <w:u w:val="single"/>
        </w:rPr>
        <w:t>Affirmative</w:t>
      </w:r>
      <w:r>
        <w:rPr>
          <w:color w:val="000000"/>
          <w:sz w:val="24"/>
          <w:szCs w:val="24"/>
          <w:u w:val="single"/>
        </w:rPr>
        <w:t>: Subject + used to + base verb.</w:t>
      </w:r>
    </w:p>
    <w:p w:rsidR="002C4D10" w:rsidRDefault="002C4D10">
      <w:pPr>
        <w:pBdr>
          <w:top w:val="nil"/>
          <w:left w:val="nil"/>
          <w:bottom w:val="nil"/>
          <w:right w:val="nil"/>
          <w:between w:val="nil"/>
        </w:pBdr>
        <w:spacing w:after="0" w:line="240" w:lineRule="auto"/>
        <w:rPr>
          <w:color w:val="000000"/>
          <w:sz w:val="24"/>
          <w:szCs w:val="24"/>
          <w:u w:val="single"/>
        </w:rPr>
      </w:pPr>
    </w:p>
    <w:p w:rsidR="002C4D10" w:rsidRDefault="006E0F0C">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I</w:t>
      </w:r>
      <w:r>
        <w:rPr>
          <w:b/>
          <w:color w:val="000000"/>
          <w:sz w:val="24"/>
          <w:szCs w:val="24"/>
        </w:rPr>
        <w:t xml:space="preserve">_____________used </w:t>
      </w:r>
      <w:r>
        <w:rPr>
          <w:b/>
          <w:sz w:val="24"/>
          <w:szCs w:val="24"/>
        </w:rPr>
        <w:t>to go</w:t>
      </w:r>
      <w:r>
        <w:rPr>
          <w:b/>
          <w:color w:val="000000"/>
          <w:sz w:val="24"/>
          <w:szCs w:val="24"/>
        </w:rPr>
        <w:t>___________</w:t>
      </w:r>
      <w:r>
        <w:rPr>
          <w:color w:val="000000"/>
          <w:sz w:val="24"/>
          <w:szCs w:val="24"/>
        </w:rPr>
        <w:t xml:space="preserve"> to the gym when I was younger. </w:t>
      </w:r>
      <w:r>
        <w:rPr>
          <w:b/>
          <w:color w:val="000000"/>
          <w:sz w:val="24"/>
          <w:szCs w:val="24"/>
        </w:rPr>
        <w:t>(Go)</w:t>
      </w:r>
    </w:p>
    <w:p w:rsidR="002C4D10" w:rsidRDefault="006E0F0C">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The teacher </w:t>
      </w:r>
      <w:r>
        <w:rPr>
          <w:b/>
          <w:color w:val="000000"/>
          <w:sz w:val="24"/>
          <w:szCs w:val="24"/>
        </w:rPr>
        <w:t>_____________used to believe___________</w:t>
      </w:r>
      <w:r>
        <w:rPr>
          <w:color w:val="000000"/>
          <w:sz w:val="24"/>
          <w:szCs w:val="24"/>
        </w:rPr>
        <w:t xml:space="preserve"> </w:t>
      </w:r>
      <w:r>
        <w:rPr>
          <w:b/>
          <w:color w:val="000000"/>
          <w:sz w:val="24"/>
          <w:szCs w:val="24"/>
        </w:rPr>
        <w:t xml:space="preserve"> </w:t>
      </w:r>
      <w:r>
        <w:rPr>
          <w:color w:val="000000"/>
          <w:sz w:val="24"/>
          <w:szCs w:val="24"/>
        </w:rPr>
        <w:t xml:space="preserve">that reading novels is important. </w:t>
      </w:r>
      <w:r>
        <w:rPr>
          <w:b/>
          <w:color w:val="000000"/>
          <w:sz w:val="24"/>
          <w:szCs w:val="24"/>
        </w:rPr>
        <w:t>(Believe)</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color w:val="000000"/>
          <w:sz w:val="24"/>
          <w:szCs w:val="24"/>
          <w:u w:val="single"/>
        </w:rPr>
      </w:pPr>
      <w:r>
        <w:rPr>
          <w:b/>
          <w:color w:val="000000"/>
          <w:sz w:val="24"/>
          <w:szCs w:val="24"/>
          <w:u w:val="single"/>
        </w:rPr>
        <w:t xml:space="preserve">Negative: </w:t>
      </w:r>
      <w:r>
        <w:rPr>
          <w:color w:val="000000"/>
          <w:sz w:val="24"/>
          <w:szCs w:val="24"/>
          <w:u w:val="single"/>
        </w:rPr>
        <w:t>Subject + did not\didn’t + use to + verb (base)</w:t>
      </w:r>
    </w:p>
    <w:p w:rsidR="002C4D10" w:rsidRDefault="002C4D10">
      <w:pPr>
        <w:pBdr>
          <w:top w:val="nil"/>
          <w:left w:val="nil"/>
          <w:bottom w:val="nil"/>
          <w:right w:val="nil"/>
          <w:between w:val="nil"/>
        </w:pBdr>
        <w:spacing w:after="0" w:line="240" w:lineRule="auto"/>
        <w:rPr>
          <w:color w:val="000000"/>
          <w:sz w:val="24"/>
          <w:szCs w:val="24"/>
          <w:u w:val="single"/>
        </w:rPr>
      </w:pPr>
    </w:p>
    <w:p w:rsidR="002C4D10" w:rsidRDefault="006E0F0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I</w:t>
      </w:r>
      <w:r>
        <w:rPr>
          <w:sz w:val="24"/>
          <w:szCs w:val="24"/>
        </w:rPr>
        <w:t xml:space="preserve"> didn't use to like </w:t>
      </w:r>
      <w:r>
        <w:rPr>
          <w:color w:val="000000"/>
          <w:sz w:val="24"/>
          <w:szCs w:val="24"/>
        </w:rPr>
        <w:t xml:space="preserve">vegetables. </w:t>
      </w:r>
      <w:r>
        <w:rPr>
          <w:b/>
          <w:color w:val="000000"/>
          <w:sz w:val="24"/>
          <w:szCs w:val="24"/>
        </w:rPr>
        <w:t>(Like\not)</w:t>
      </w:r>
    </w:p>
    <w:p w:rsidR="002C4D10" w:rsidRDefault="006E0F0C">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 xml:space="preserve">My brother and I </w:t>
      </w:r>
      <w:r>
        <w:rPr>
          <w:sz w:val="24"/>
          <w:szCs w:val="24"/>
        </w:rPr>
        <w:t xml:space="preserve"> didn't use to </w:t>
      </w:r>
      <w:r>
        <w:rPr>
          <w:color w:val="000000"/>
          <w:sz w:val="24"/>
          <w:szCs w:val="24"/>
        </w:rPr>
        <w:t xml:space="preserve"> sleep late at night. </w:t>
      </w:r>
      <w:r>
        <w:rPr>
          <w:b/>
          <w:color w:val="000000"/>
          <w:sz w:val="24"/>
          <w:szCs w:val="24"/>
        </w:rPr>
        <w:t>(Sleep\not)</w:t>
      </w:r>
    </w:p>
    <w:p w:rsidR="002C4D10" w:rsidRDefault="002C4D10">
      <w:pPr>
        <w:pBdr>
          <w:top w:val="nil"/>
          <w:left w:val="nil"/>
          <w:bottom w:val="nil"/>
          <w:right w:val="nil"/>
          <w:between w:val="nil"/>
        </w:pBdr>
        <w:spacing w:after="0" w:line="240" w:lineRule="auto"/>
        <w:ind w:left="720"/>
        <w:rPr>
          <w:color w:val="000000"/>
          <w:sz w:val="24"/>
          <w:szCs w:val="24"/>
        </w:rPr>
      </w:pPr>
    </w:p>
    <w:p w:rsidR="002C4D10" w:rsidRDefault="006E0F0C">
      <w:pPr>
        <w:pBdr>
          <w:top w:val="nil"/>
          <w:left w:val="nil"/>
          <w:bottom w:val="nil"/>
          <w:right w:val="nil"/>
          <w:between w:val="nil"/>
        </w:pBdr>
        <w:spacing w:after="0" w:line="240" w:lineRule="auto"/>
        <w:rPr>
          <w:b/>
          <w:color w:val="000000"/>
          <w:sz w:val="24"/>
          <w:szCs w:val="24"/>
        </w:rPr>
      </w:pPr>
      <w:r>
        <w:rPr>
          <w:b/>
          <w:color w:val="000000"/>
          <w:sz w:val="24"/>
          <w:szCs w:val="24"/>
        </w:rPr>
        <w:t xml:space="preserve">Questions: </w:t>
      </w:r>
    </w:p>
    <w:p w:rsidR="002C4D10" w:rsidRDefault="006E0F0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u w:val="single"/>
        </w:rPr>
        <w:t>YES</w:t>
      </w:r>
      <w:r>
        <w:rPr>
          <w:color w:val="000000"/>
          <w:sz w:val="24"/>
          <w:szCs w:val="24"/>
        </w:rPr>
        <w:t>\</w:t>
      </w:r>
      <w:r>
        <w:rPr>
          <w:color w:val="000000"/>
          <w:sz w:val="24"/>
          <w:szCs w:val="24"/>
          <w:u w:val="single"/>
        </w:rPr>
        <w:t>NO</w:t>
      </w:r>
      <w:r>
        <w:rPr>
          <w:color w:val="000000"/>
          <w:sz w:val="24"/>
          <w:szCs w:val="24"/>
        </w:rPr>
        <w:t>: Did + Subject + use to + Verb (base)</w:t>
      </w:r>
    </w:p>
    <w:p w:rsidR="002C4D10" w:rsidRDefault="006E0F0C">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u w:val="single"/>
        </w:rPr>
        <w:t xml:space="preserve">WH </w:t>
      </w:r>
      <w:r>
        <w:rPr>
          <w:color w:val="000000"/>
          <w:sz w:val="24"/>
          <w:szCs w:val="24"/>
        </w:rPr>
        <w:t>: Wh-word + did + Subject + use to + verb (base)</w:t>
      </w:r>
    </w:p>
    <w:p w:rsidR="002C4D10" w:rsidRDefault="002C4D10">
      <w:pPr>
        <w:pBdr>
          <w:top w:val="nil"/>
          <w:left w:val="nil"/>
          <w:bottom w:val="nil"/>
          <w:right w:val="nil"/>
          <w:between w:val="nil"/>
        </w:pBdr>
        <w:spacing w:after="0" w:line="240" w:lineRule="auto"/>
        <w:ind w:left="720"/>
        <w:rPr>
          <w:color w:val="000000"/>
          <w:sz w:val="24"/>
          <w:szCs w:val="24"/>
        </w:rPr>
      </w:pPr>
    </w:p>
    <w:p w:rsidR="002C4D10" w:rsidRDefault="006E0F0C">
      <w:pPr>
        <w:numPr>
          <w:ilvl w:val="0"/>
          <w:numId w:val="8"/>
        </w:numPr>
        <w:pBdr>
          <w:top w:val="nil"/>
          <w:left w:val="nil"/>
          <w:bottom w:val="nil"/>
          <w:right w:val="nil"/>
          <w:between w:val="nil"/>
        </w:pBdr>
        <w:spacing w:after="0" w:line="240" w:lineRule="auto"/>
        <w:rPr>
          <w:color w:val="000000"/>
          <w:sz w:val="24"/>
          <w:szCs w:val="24"/>
        </w:rPr>
      </w:pPr>
      <w:r>
        <w:rPr>
          <w:sz w:val="24"/>
          <w:szCs w:val="24"/>
        </w:rPr>
        <w:t xml:space="preserve">Why did  </w:t>
      </w:r>
      <w:r>
        <w:rPr>
          <w:color w:val="000000"/>
          <w:sz w:val="24"/>
          <w:szCs w:val="24"/>
        </w:rPr>
        <w:t xml:space="preserve"> those kids</w:t>
      </w:r>
      <w:r>
        <w:rPr>
          <w:sz w:val="24"/>
          <w:szCs w:val="24"/>
        </w:rPr>
        <w:t xml:space="preserve"> use to watch </w:t>
      </w:r>
      <w:r>
        <w:rPr>
          <w:color w:val="000000"/>
          <w:sz w:val="24"/>
          <w:szCs w:val="24"/>
        </w:rPr>
        <w:t>silly videos. (</w:t>
      </w:r>
      <w:r>
        <w:rPr>
          <w:b/>
          <w:color w:val="000000"/>
          <w:sz w:val="24"/>
          <w:szCs w:val="24"/>
        </w:rPr>
        <w:t>Why</w:t>
      </w:r>
      <w:r>
        <w:rPr>
          <w:color w:val="000000"/>
          <w:sz w:val="24"/>
          <w:szCs w:val="24"/>
        </w:rPr>
        <w:t>\</w:t>
      </w:r>
      <w:r>
        <w:rPr>
          <w:b/>
          <w:color w:val="000000"/>
          <w:sz w:val="24"/>
          <w:szCs w:val="24"/>
        </w:rPr>
        <w:t>watch)</w:t>
      </w:r>
    </w:p>
    <w:p w:rsidR="002C4D10" w:rsidRDefault="006E0F0C">
      <w:pPr>
        <w:numPr>
          <w:ilvl w:val="0"/>
          <w:numId w:val="8"/>
        </w:numPr>
        <w:pBdr>
          <w:top w:val="nil"/>
          <w:left w:val="nil"/>
          <w:bottom w:val="nil"/>
          <w:right w:val="nil"/>
          <w:between w:val="nil"/>
        </w:pBdr>
        <w:spacing w:after="0" w:line="240" w:lineRule="auto"/>
        <w:rPr>
          <w:color w:val="000000"/>
          <w:sz w:val="24"/>
          <w:szCs w:val="24"/>
        </w:rPr>
      </w:pPr>
      <w:r>
        <w:rPr>
          <w:sz w:val="24"/>
          <w:szCs w:val="24"/>
        </w:rPr>
        <w:t xml:space="preserve">How did </w:t>
      </w:r>
      <w:r>
        <w:rPr>
          <w:color w:val="000000"/>
          <w:sz w:val="24"/>
          <w:szCs w:val="24"/>
        </w:rPr>
        <w:t>we</w:t>
      </w:r>
      <w:r>
        <w:rPr>
          <w:sz w:val="24"/>
          <w:szCs w:val="24"/>
        </w:rPr>
        <w:t xml:space="preserve"> use to do </w:t>
      </w:r>
      <w:r>
        <w:rPr>
          <w:color w:val="000000"/>
          <w:sz w:val="24"/>
          <w:szCs w:val="24"/>
        </w:rPr>
        <w:t>these tasks? (</w:t>
      </w:r>
      <w:r>
        <w:rPr>
          <w:b/>
          <w:color w:val="000000"/>
          <w:sz w:val="24"/>
          <w:szCs w:val="24"/>
        </w:rPr>
        <w:t>do)</w:t>
      </w:r>
    </w:p>
    <w:p w:rsidR="002C4D10" w:rsidRDefault="002C4D10">
      <w:pPr>
        <w:pBdr>
          <w:top w:val="nil"/>
          <w:left w:val="nil"/>
          <w:bottom w:val="nil"/>
          <w:right w:val="nil"/>
          <w:between w:val="nil"/>
        </w:pBdr>
        <w:spacing w:after="0" w:line="240" w:lineRule="auto"/>
        <w:ind w:left="720"/>
        <w:rPr>
          <w:color w:val="000000"/>
          <w:sz w:val="24"/>
          <w:szCs w:val="24"/>
        </w:rPr>
      </w:pPr>
    </w:p>
    <w:p w:rsidR="002C4D10" w:rsidRDefault="006E0F0C">
      <w:pPr>
        <w:pBdr>
          <w:top w:val="nil"/>
          <w:left w:val="nil"/>
          <w:bottom w:val="nil"/>
          <w:right w:val="nil"/>
          <w:between w:val="nil"/>
        </w:pBdr>
        <w:spacing w:after="0" w:line="240" w:lineRule="auto"/>
        <w:rPr>
          <w:b/>
          <w:color w:val="000000"/>
          <w:sz w:val="24"/>
          <w:szCs w:val="24"/>
        </w:rPr>
      </w:pPr>
      <w:r>
        <w:rPr>
          <w:b/>
          <w:color w:val="000000"/>
          <w:sz w:val="24"/>
          <w:szCs w:val="24"/>
        </w:rPr>
        <w:t>1-Read each of the following and choose the correct answer.</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1- Which sentence shows a </w:t>
      </w:r>
      <w:r>
        <w:rPr>
          <w:rFonts w:ascii="Arial" w:eastAsia="Arial" w:hAnsi="Arial" w:cs="Arial"/>
          <w:b/>
          <w:color w:val="000000"/>
        </w:rPr>
        <w:t>past</w:t>
      </w:r>
      <w:r>
        <w:rPr>
          <w:rFonts w:ascii="Arial" w:eastAsia="Arial" w:hAnsi="Arial" w:cs="Arial"/>
          <w:color w:val="000000"/>
        </w:rPr>
        <w:t xml:space="preserve"> </w:t>
      </w:r>
      <w:r>
        <w:rPr>
          <w:rFonts w:ascii="Arial" w:eastAsia="Arial" w:hAnsi="Arial" w:cs="Arial"/>
          <w:b/>
          <w:color w:val="000000"/>
        </w:rPr>
        <w:t>state</w:t>
      </w:r>
      <w:r>
        <w:rPr>
          <w:rFonts w:ascii="Arial" w:eastAsia="Arial" w:hAnsi="Arial" w:cs="Arial"/>
          <w:color w:val="000000"/>
        </w:rPr>
        <w:t>?</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A) We used to walk to school.</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Arial" w:eastAsia="Arial" w:hAnsi="Arial" w:cs="Arial"/>
          <w:color w:val="000000"/>
        </w:rPr>
        <w:t>B</w:t>
      </w:r>
      <w:r>
        <w:rPr>
          <w:rFonts w:ascii="Arial" w:eastAsia="Arial" w:hAnsi="Arial" w:cs="Arial"/>
          <w:b/>
        </w:rPr>
        <w:t>) I used to have long hair.</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C) They used to play basketball.</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 She used to read comic books.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2-  Which sentence shows a </w:t>
      </w:r>
      <w:r>
        <w:rPr>
          <w:rFonts w:ascii="Arial" w:eastAsia="Arial" w:hAnsi="Arial" w:cs="Arial"/>
          <w:b/>
          <w:color w:val="000000"/>
        </w:rPr>
        <w:t>past</w:t>
      </w:r>
      <w:r>
        <w:rPr>
          <w:rFonts w:ascii="Arial" w:eastAsia="Arial" w:hAnsi="Arial" w:cs="Arial"/>
          <w:color w:val="000000"/>
        </w:rPr>
        <w:t xml:space="preserve"> </w:t>
      </w:r>
      <w:r>
        <w:rPr>
          <w:rFonts w:ascii="Arial" w:eastAsia="Arial" w:hAnsi="Arial" w:cs="Arial"/>
          <w:b/>
          <w:color w:val="000000"/>
        </w:rPr>
        <w:t>action</w:t>
      </w:r>
      <w:r>
        <w:rPr>
          <w:rFonts w:ascii="Arial" w:eastAsia="Arial" w:hAnsi="Arial" w:cs="Arial"/>
          <w:color w:val="000000"/>
        </w:rPr>
        <w:t>?</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A) He used to own a car.</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B) I used to love chocolate.</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C) </w:t>
      </w:r>
      <w:r>
        <w:rPr>
          <w:rFonts w:ascii="Arial" w:eastAsia="Arial" w:hAnsi="Arial" w:cs="Arial"/>
          <w:b/>
          <w:color w:val="000000"/>
        </w:rPr>
        <w:t>We used to go fishing every weekend</w:t>
      </w:r>
      <w:r>
        <w:rPr>
          <w:rFonts w:ascii="Arial" w:eastAsia="Arial" w:hAnsi="Arial" w:cs="Arial"/>
          <w:color w:val="000000"/>
        </w:rPr>
        <w:t>.</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 She used to be shy.</w:t>
      </w:r>
    </w:p>
    <w:p w:rsidR="002C4D10" w:rsidRDefault="002C4D10">
      <w:pPr>
        <w:pBdr>
          <w:top w:val="nil"/>
          <w:left w:val="nil"/>
          <w:bottom w:val="nil"/>
          <w:right w:val="nil"/>
          <w:between w:val="nil"/>
        </w:pBdr>
        <w:spacing w:after="0" w:line="240" w:lineRule="auto"/>
        <w:rPr>
          <w:rFonts w:ascii="Arial" w:eastAsia="Arial" w:hAnsi="Arial" w:cs="Arial"/>
          <w:color w:val="000000"/>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3- I used to ________________up early before school.</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A) getting</w:t>
      </w:r>
      <w:r>
        <w:rPr>
          <w:rFonts w:ascii="Times New Roman" w:eastAsia="Times New Roman" w:hAnsi="Times New Roman" w:cs="Times New Roman"/>
          <w:color w:val="000000"/>
          <w:sz w:val="24"/>
          <w:szCs w:val="24"/>
        </w:rPr>
        <w:t xml:space="preserve">          </w:t>
      </w:r>
      <w:r>
        <w:rPr>
          <w:rFonts w:ascii="Arial" w:eastAsia="Arial" w:hAnsi="Arial" w:cs="Arial"/>
          <w:color w:val="000000"/>
        </w:rPr>
        <w:t>B) got</w:t>
      </w:r>
      <w:r>
        <w:rPr>
          <w:rFonts w:ascii="Times New Roman" w:eastAsia="Times New Roman" w:hAnsi="Times New Roman" w:cs="Times New Roman"/>
          <w:color w:val="000000"/>
          <w:sz w:val="24"/>
          <w:szCs w:val="24"/>
        </w:rPr>
        <w:t xml:space="preserve">              </w:t>
      </w:r>
      <w:r>
        <w:rPr>
          <w:rFonts w:ascii="Arial" w:eastAsia="Arial" w:hAnsi="Arial" w:cs="Arial"/>
          <w:color w:val="000000"/>
        </w:rPr>
        <w:t xml:space="preserve">C) </w:t>
      </w:r>
      <w:r>
        <w:rPr>
          <w:rFonts w:ascii="Arial" w:eastAsia="Arial" w:hAnsi="Arial" w:cs="Arial"/>
          <w:b/>
          <w:color w:val="000000"/>
        </w:rPr>
        <w:t>get</w:t>
      </w:r>
      <w:r>
        <w:rPr>
          <w:rFonts w:ascii="Times New Roman" w:eastAsia="Times New Roman" w:hAnsi="Times New Roman" w:cs="Times New Roman"/>
          <w:color w:val="000000"/>
          <w:sz w:val="24"/>
          <w:szCs w:val="24"/>
        </w:rPr>
        <w:t xml:space="preserve">             </w:t>
      </w:r>
      <w:r>
        <w:rPr>
          <w:rFonts w:ascii="Arial" w:eastAsia="Arial" w:hAnsi="Arial" w:cs="Arial"/>
          <w:color w:val="000000"/>
        </w:rPr>
        <w:t>D) gets</w:t>
      </w:r>
    </w:p>
    <w:p w:rsidR="002C4D10" w:rsidRDefault="002C4D10">
      <w:pPr>
        <w:pBdr>
          <w:top w:val="nil"/>
          <w:left w:val="nil"/>
          <w:bottom w:val="nil"/>
          <w:right w:val="nil"/>
          <w:between w:val="nil"/>
        </w:pBdr>
        <w:spacing w:after="0" w:line="240" w:lineRule="auto"/>
        <w:rPr>
          <w:rFonts w:ascii="Arial" w:eastAsia="Arial" w:hAnsi="Arial" w:cs="Arial"/>
          <w:color w:val="000000"/>
        </w:rPr>
      </w:pPr>
    </w:p>
    <w:p w:rsidR="002C4D10" w:rsidRDefault="002C4D10">
      <w:pPr>
        <w:pBdr>
          <w:top w:val="nil"/>
          <w:left w:val="nil"/>
          <w:bottom w:val="nil"/>
          <w:right w:val="nil"/>
          <w:between w:val="nil"/>
        </w:pBdr>
        <w:spacing w:after="0" w:line="240" w:lineRule="auto"/>
        <w:rPr>
          <w:rFonts w:ascii="Arial" w:eastAsia="Arial" w:hAnsi="Arial" w:cs="Arial"/>
          <w:color w:val="000000"/>
        </w:rPr>
      </w:pPr>
    </w:p>
    <w:p w:rsidR="002C4D10" w:rsidRDefault="002C4D10">
      <w:pPr>
        <w:pBdr>
          <w:top w:val="nil"/>
          <w:left w:val="nil"/>
          <w:bottom w:val="nil"/>
          <w:right w:val="nil"/>
          <w:between w:val="nil"/>
        </w:pBdr>
        <w:spacing w:after="0" w:line="240" w:lineRule="auto"/>
        <w:rPr>
          <w:rFonts w:ascii="Arial" w:eastAsia="Arial" w:hAnsi="Arial" w:cs="Arial"/>
          <w:color w:val="000000"/>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4- Which sentence is </w:t>
      </w:r>
      <w:r>
        <w:rPr>
          <w:rFonts w:ascii="Arial" w:eastAsia="Arial" w:hAnsi="Arial" w:cs="Arial"/>
          <w:b/>
          <w:color w:val="000000"/>
        </w:rPr>
        <w:t>correct</w:t>
      </w:r>
      <w:r>
        <w:rPr>
          <w:rFonts w:ascii="Arial" w:eastAsia="Arial" w:hAnsi="Arial" w:cs="Arial"/>
          <w:color w:val="000000"/>
        </w:rPr>
        <w:t>?</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A) I used to going to the gym every day.</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Arial" w:eastAsia="Arial" w:hAnsi="Arial" w:cs="Arial"/>
          <w:b/>
          <w:color w:val="000000"/>
        </w:rPr>
        <w:t>B) I used to go to the gym every day.</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C) I use to go to the gym every day.</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 I used go to the gym every day.</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5- They didn’t use to __________much TV.</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A) watched</w:t>
      </w:r>
      <w:r>
        <w:rPr>
          <w:rFonts w:ascii="Times New Roman" w:eastAsia="Times New Roman" w:hAnsi="Times New Roman" w:cs="Times New Roman"/>
          <w:color w:val="000000"/>
          <w:sz w:val="24"/>
          <w:szCs w:val="24"/>
        </w:rPr>
        <w:t xml:space="preserve">              </w:t>
      </w:r>
      <w:r>
        <w:rPr>
          <w:rFonts w:ascii="Arial" w:eastAsia="Arial" w:hAnsi="Arial" w:cs="Arial"/>
          <w:color w:val="000000"/>
        </w:rPr>
        <w:t xml:space="preserve">B) </w:t>
      </w:r>
      <w:r>
        <w:rPr>
          <w:rFonts w:ascii="Arial" w:eastAsia="Arial" w:hAnsi="Arial" w:cs="Arial"/>
          <w:b/>
          <w:color w:val="000000"/>
        </w:rPr>
        <w:t>watch</w:t>
      </w:r>
      <w:r>
        <w:rPr>
          <w:rFonts w:ascii="Times New Roman" w:eastAsia="Times New Roman" w:hAnsi="Times New Roman" w:cs="Times New Roman"/>
          <w:color w:val="000000"/>
          <w:sz w:val="24"/>
          <w:szCs w:val="24"/>
        </w:rPr>
        <w:t xml:space="preserve">                </w:t>
      </w:r>
      <w:r>
        <w:rPr>
          <w:rFonts w:ascii="Arial" w:eastAsia="Arial" w:hAnsi="Arial" w:cs="Arial"/>
          <w:color w:val="000000"/>
        </w:rPr>
        <w:t>C) watching</w:t>
      </w:r>
      <w:r>
        <w:rPr>
          <w:rFonts w:ascii="Times New Roman" w:eastAsia="Times New Roman" w:hAnsi="Times New Roman" w:cs="Times New Roman"/>
          <w:color w:val="000000"/>
          <w:sz w:val="24"/>
          <w:szCs w:val="24"/>
        </w:rPr>
        <w:t xml:space="preserve">        </w:t>
      </w:r>
      <w:r>
        <w:rPr>
          <w:rFonts w:ascii="Arial" w:eastAsia="Arial" w:hAnsi="Arial" w:cs="Arial"/>
          <w:color w:val="000000"/>
        </w:rPr>
        <w:t>D) watches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6. Did he use to ________</w:t>
      </w:r>
      <w:r>
        <w:rPr>
          <w:rFonts w:ascii="Arial" w:eastAsia="Arial" w:hAnsi="Arial" w:cs="Arial"/>
          <w:color w:val="000000"/>
        </w:rPr>
        <w:t>________in this building?</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A) </w:t>
      </w:r>
      <w:r>
        <w:rPr>
          <w:rFonts w:ascii="Arial" w:eastAsia="Arial" w:hAnsi="Arial" w:cs="Arial"/>
          <w:b/>
          <w:color w:val="000000"/>
        </w:rPr>
        <w:t>live</w:t>
      </w:r>
      <w:r>
        <w:rPr>
          <w:rFonts w:ascii="Times New Roman" w:eastAsia="Times New Roman" w:hAnsi="Times New Roman" w:cs="Times New Roman"/>
          <w:color w:val="000000"/>
          <w:sz w:val="24"/>
          <w:szCs w:val="24"/>
        </w:rPr>
        <w:t xml:space="preserve">                      </w:t>
      </w:r>
      <w:r>
        <w:rPr>
          <w:rFonts w:ascii="Arial" w:eastAsia="Arial" w:hAnsi="Arial" w:cs="Arial"/>
          <w:color w:val="000000"/>
        </w:rPr>
        <w:t>B) living</w:t>
      </w:r>
      <w:r>
        <w:rPr>
          <w:rFonts w:ascii="Times New Roman" w:eastAsia="Times New Roman" w:hAnsi="Times New Roman" w:cs="Times New Roman"/>
          <w:color w:val="000000"/>
          <w:sz w:val="24"/>
          <w:szCs w:val="24"/>
        </w:rPr>
        <w:t xml:space="preserve">                 </w:t>
      </w:r>
      <w:r>
        <w:rPr>
          <w:rFonts w:ascii="Arial" w:eastAsia="Arial" w:hAnsi="Arial" w:cs="Arial"/>
          <w:color w:val="000000"/>
        </w:rPr>
        <w:t>C) lived</w:t>
      </w:r>
      <w:r>
        <w:rPr>
          <w:rFonts w:ascii="Times New Roman" w:eastAsia="Times New Roman" w:hAnsi="Times New Roman" w:cs="Times New Roman"/>
          <w:color w:val="000000"/>
          <w:sz w:val="24"/>
          <w:szCs w:val="24"/>
        </w:rPr>
        <w:t xml:space="preserve">                </w:t>
      </w:r>
      <w:r>
        <w:rPr>
          <w:rFonts w:ascii="Arial" w:eastAsia="Arial" w:hAnsi="Arial" w:cs="Arial"/>
          <w:color w:val="000000"/>
        </w:rPr>
        <w:t>D) lives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b/>
          <w:color w:val="000000"/>
          <w:sz w:val="24"/>
          <w:szCs w:val="24"/>
        </w:rPr>
      </w:pPr>
      <w:r>
        <w:rPr>
          <w:b/>
          <w:color w:val="000000"/>
          <w:sz w:val="24"/>
          <w:szCs w:val="24"/>
        </w:rPr>
        <w:t>2-Correct the verbs between the brackets.</w:t>
      </w:r>
    </w:p>
    <w:p w:rsidR="002C4D10" w:rsidRDefault="006E0F0C">
      <w:pPr>
        <w:pBdr>
          <w:top w:val="nil"/>
          <w:left w:val="nil"/>
          <w:bottom w:val="nil"/>
          <w:right w:val="nil"/>
          <w:between w:val="nil"/>
        </w:pBdr>
        <w:spacing w:after="0" w:line="240" w:lineRule="auto"/>
        <w:rPr>
          <w:b/>
          <w:color w:val="000000"/>
        </w:rPr>
      </w:pPr>
      <w:r>
        <w:rPr>
          <w:color w:val="000000"/>
        </w:rPr>
        <w:t xml:space="preserve">1-I </w:t>
      </w:r>
      <w:r>
        <w:t xml:space="preserve"> used to play</w:t>
      </w:r>
      <w:r>
        <w:rPr>
          <w:color w:val="000000"/>
        </w:rPr>
        <w:t xml:space="preserve">_the piano when I was younger. </w:t>
      </w:r>
      <w:r>
        <w:rPr>
          <w:b/>
          <w:color w:val="000000"/>
        </w:rPr>
        <w:t>(Play)</w:t>
      </w:r>
    </w:p>
    <w:p w:rsidR="002C4D10" w:rsidRDefault="002C4D10">
      <w:pPr>
        <w:pBdr>
          <w:top w:val="nil"/>
          <w:left w:val="nil"/>
          <w:bottom w:val="nil"/>
          <w:right w:val="nil"/>
          <w:between w:val="nil"/>
        </w:pBdr>
        <w:spacing w:after="0" w:line="240" w:lineRule="auto"/>
        <w:rPr>
          <w:b/>
          <w:color w:val="000000"/>
        </w:rPr>
      </w:pPr>
    </w:p>
    <w:p w:rsidR="002C4D10" w:rsidRDefault="006E0F0C">
      <w:pPr>
        <w:pBdr>
          <w:top w:val="nil"/>
          <w:left w:val="nil"/>
          <w:bottom w:val="nil"/>
          <w:right w:val="nil"/>
          <w:between w:val="nil"/>
        </w:pBdr>
        <w:spacing w:after="0" w:line="240" w:lineRule="auto"/>
        <w:rPr>
          <w:b/>
          <w:color w:val="000000"/>
        </w:rPr>
      </w:pPr>
      <w:r>
        <w:rPr>
          <w:color w:val="000000"/>
        </w:rPr>
        <w:t>2. She</w:t>
      </w:r>
      <w:r>
        <w:t xml:space="preserve"> didn't use to like </w:t>
      </w:r>
      <w:r>
        <w:rPr>
          <w:color w:val="000000"/>
        </w:rPr>
        <w:t xml:space="preserve"> vegetables, but now she eats them every day. </w:t>
      </w:r>
      <w:r>
        <w:rPr>
          <w:b/>
          <w:color w:val="000000"/>
        </w:rPr>
        <w:t>(not\like)</w:t>
      </w:r>
    </w:p>
    <w:p w:rsidR="002C4D10" w:rsidRDefault="002C4D10">
      <w:pPr>
        <w:pBdr>
          <w:top w:val="nil"/>
          <w:left w:val="nil"/>
          <w:bottom w:val="nil"/>
          <w:right w:val="nil"/>
          <w:between w:val="nil"/>
        </w:pBdr>
        <w:spacing w:after="0" w:line="240" w:lineRule="auto"/>
        <w:rPr>
          <w:b/>
          <w:color w:val="000000"/>
          <w:sz w:val="24"/>
          <w:szCs w:val="24"/>
        </w:rPr>
      </w:pPr>
    </w:p>
    <w:p w:rsidR="002C4D10" w:rsidRDefault="006E0F0C">
      <w:pPr>
        <w:pBdr>
          <w:top w:val="nil"/>
          <w:left w:val="nil"/>
          <w:bottom w:val="nil"/>
          <w:right w:val="nil"/>
          <w:between w:val="nil"/>
        </w:pBdr>
        <w:spacing w:after="0" w:line="240" w:lineRule="auto"/>
        <w:rPr>
          <w:b/>
          <w:color w:val="000000"/>
        </w:rPr>
      </w:pPr>
      <w:r>
        <w:rPr>
          <w:color w:val="000000"/>
        </w:rPr>
        <w:t xml:space="preserve">3. We </w:t>
      </w:r>
      <w:r>
        <w:t xml:space="preserve"> used to go </w:t>
      </w:r>
      <w:r>
        <w:rPr>
          <w:color w:val="000000"/>
        </w:rPr>
        <w:t xml:space="preserve">camping every summer. </w:t>
      </w:r>
      <w:r>
        <w:rPr>
          <w:b/>
          <w:color w:val="000000"/>
        </w:rPr>
        <w:t>(Go)</w:t>
      </w:r>
    </w:p>
    <w:p w:rsidR="002C4D10" w:rsidRDefault="002C4D10">
      <w:pPr>
        <w:pBdr>
          <w:top w:val="nil"/>
          <w:left w:val="nil"/>
          <w:bottom w:val="nil"/>
          <w:right w:val="nil"/>
          <w:between w:val="nil"/>
        </w:pBdr>
        <w:spacing w:after="0" w:line="240" w:lineRule="auto"/>
        <w:rPr>
          <w:b/>
          <w:color w:val="000000"/>
        </w:rPr>
      </w:pPr>
    </w:p>
    <w:p w:rsidR="002C4D10" w:rsidRDefault="006E0F0C">
      <w:pPr>
        <w:pBdr>
          <w:top w:val="nil"/>
          <w:left w:val="nil"/>
          <w:bottom w:val="nil"/>
          <w:right w:val="nil"/>
          <w:between w:val="nil"/>
        </w:pBdr>
        <w:spacing w:after="0" w:line="240" w:lineRule="auto"/>
        <w:rPr>
          <w:b/>
          <w:color w:val="000000"/>
        </w:rPr>
      </w:pPr>
      <w:r>
        <w:rPr>
          <w:color w:val="000000"/>
        </w:rPr>
        <w:t xml:space="preserve">4. </w:t>
      </w:r>
      <w:r>
        <w:t xml:space="preserve">Did </w:t>
      </w:r>
      <w:r>
        <w:rPr>
          <w:color w:val="000000"/>
        </w:rPr>
        <w:t>people</w:t>
      </w:r>
      <w:r>
        <w:t xml:space="preserve"> use to write </w:t>
      </w:r>
      <w:r>
        <w:rPr>
          <w:color w:val="000000"/>
        </w:rPr>
        <w:t xml:space="preserve"> letters instead of sending emails. </w:t>
      </w:r>
      <w:r>
        <w:rPr>
          <w:b/>
          <w:color w:val="000000"/>
        </w:rPr>
        <w:t>(Write)</w:t>
      </w:r>
    </w:p>
    <w:p w:rsidR="002C4D10" w:rsidRDefault="002C4D10">
      <w:pPr>
        <w:pBdr>
          <w:top w:val="nil"/>
          <w:left w:val="nil"/>
          <w:bottom w:val="nil"/>
          <w:right w:val="nil"/>
          <w:between w:val="nil"/>
        </w:pBdr>
        <w:spacing w:after="0" w:line="240" w:lineRule="auto"/>
        <w:rPr>
          <w:b/>
          <w:color w:val="000000"/>
        </w:rPr>
      </w:pPr>
    </w:p>
    <w:p w:rsidR="002C4D10" w:rsidRDefault="006E0F0C">
      <w:pPr>
        <w:pBdr>
          <w:top w:val="nil"/>
          <w:left w:val="nil"/>
          <w:bottom w:val="nil"/>
          <w:right w:val="nil"/>
          <w:between w:val="nil"/>
        </w:pBdr>
        <w:spacing w:after="0" w:line="240" w:lineRule="auto"/>
        <w:rPr>
          <w:b/>
          <w:color w:val="000000"/>
        </w:rPr>
      </w:pPr>
      <w:r>
        <w:rPr>
          <w:b/>
          <w:color w:val="000000"/>
        </w:rPr>
        <w:t>3- Rewrite each of the following sentences using used to.</w:t>
      </w:r>
    </w:p>
    <w:p w:rsidR="002C4D10" w:rsidRDefault="002C4D10">
      <w:pPr>
        <w:pBdr>
          <w:top w:val="nil"/>
          <w:left w:val="nil"/>
          <w:bottom w:val="nil"/>
          <w:right w:val="nil"/>
          <w:between w:val="nil"/>
        </w:pBdr>
        <w:spacing w:after="0" w:line="240" w:lineRule="auto"/>
        <w:rPr>
          <w:b/>
          <w:color w:val="000000"/>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1-I played football e</w:t>
      </w:r>
      <w:r>
        <w:rPr>
          <w:rFonts w:ascii="Arial" w:eastAsia="Arial" w:hAnsi="Arial" w:cs="Arial"/>
          <w:color w:val="000000"/>
        </w:rPr>
        <w:t>very weekend when I was a child.</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I used to play football every weekend. </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2. My grandparents lived in a small village.</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rPr>
        <w:t>My Grandparents used to live in a small village</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3. People traveled by horse and carriage in the past.</w:t>
      </w:r>
    </w:p>
    <w:p w:rsidR="002C4D10" w:rsidRDefault="006E0F0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People used to travel by horses and carriage. </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Think about how your daily life has changed over the past five years. What are some of the things you used to do that you no longer do? Why did those habits or routines change?</w:t>
      </w:r>
    </w:p>
    <w:p w:rsidR="002C4D10" w:rsidRDefault="006E0F0C">
      <w:pPr>
        <w:pBdr>
          <w:top w:val="nil"/>
          <w:left w:val="nil"/>
          <w:bottom w:val="nil"/>
          <w:right w:val="nil"/>
          <w:between w:val="nil"/>
        </w:pBdr>
        <w:spacing w:after="0" w:line="240" w:lineRule="auto"/>
        <w:rPr>
          <w:color w:val="000000"/>
        </w:rPr>
      </w:pPr>
      <w:r>
        <w:rPr>
          <w:color w:val="000000"/>
        </w:rPr>
        <w:t>____________________________</w:t>
      </w:r>
      <w:r>
        <w:rPr>
          <w:color w:val="000000"/>
        </w:rPr>
        <w:t>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w:t>
      </w:r>
      <w:r>
        <w:rPr>
          <w:color w:val="000000"/>
        </w:rPr>
        <w:t>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w:t>
      </w:r>
      <w:r>
        <w:rPr>
          <w:color w:val="000000"/>
        </w:rPr>
        <w:t>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w:t>
      </w:r>
      <w:r>
        <w:rPr>
          <w:color w:val="000000"/>
        </w:rPr>
        <w:t>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w:t>
      </w:r>
      <w:r>
        <w:rPr>
          <w:color w:val="000000"/>
        </w:rPr>
        <w:t>__</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b/>
          <w:color w:val="000000"/>
          <w:sz w:val="24"/>
          <w:szCs w:val="24"/>
          <w:u w:val="single"/>
        </w:rPr>
      </w:pPr>
      <w:r>
        <w:rPr>
          <w:b/>
          <w:color w:val="000000"/>
          <w:sz w:val="24"/>
          <w:szCs w:val="24"/>
          <w:u w:val="single"/>
        </w:rPr>
        <w:t>Writing: How to write an opinion Essay</w:t>
      </w:r>
    </w:p>
    <w:p w:rsidR="002C4D10" w:rsidRDefault="002C4D10">
      <w:pPr>
        <w:pBdr>
          <w:top w:val="nil"/>
          <w:left w:val="nil"/>
          <w:bottom w:val="nil"/>
          <w:right w:val="nil"/>
          <w:between w:val="nil"/>
        </w:pBdr>
        <w:spacing w:after="0" w:line="240" w:lineRule="auto"/>
        <w:rPr>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b/>
          <w:color w:val="000000"/>
          <w:sz w:val="24"/>
          <w:szCs w:val="24"/>
        </w:rPr>
        <w:t xml:space="preserve">opinion essay </w:t>
      </w:r>
      <w:r>
        <w:rPr>
          <w:rFonts w:ascii="Times New Roman" w:eastAsia="Times New Roman" w:hAnsi="Times New Roman" w:cs="Times New Roman"/>
          <w:color w:val="000000"/>
          <w:sz w:val="24"/>
          <w:szCs w:val="24"/>
        </w:rPr>
        <w:t>is a formal piece of writing where you express your opinion on a topic and support it with reasons and examples.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structure of an opinion essay:</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1-Introduction</w:t>
      </w:r>
    </w:p>
    <w:p w:rsidR="002C4D10" w:rsidRDefault="006E0F0C">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Grab the reader’s attention </w:t>
      </w:r>
      <w:r>
        <w:rPr>
          <w:rFonts w:ascii="Times New Roman" w:eastAsia="Times New Roman" w:hAnsi="Times New Roman" w:cs="Times New Roman"/>
          <w:color w:val="000000"/>
          <w:sz w:val="24"/>
          <w:szCs w:val="24"/>
        </w:rPr>
        <w:t>( start with a question or quotation)</w:t>
      </w:r>
    </w:p>
    <w:p w:rsidR="002C4D10" w:rsidRDefault="006E0F0C">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Introduce the topic </w:t>
      </w:r>
      <w:r>
        <w:rPr>
          <w:rFonts w:ascii="Times New Roman" w:eastAsia="Times New Roman" w:hAnsi="Times New Roman" w:cs="Times New Roman"/>
          <w:color w:val="000000"/>
          <w:sz w:val="24"/>
          <w:szCs w:val="24"/>
        </w:rPr>
        <w:t>( give a background about your topic)</w:t>
      </w:r>
    </w:p>
    <w:p w:rsidR="002C4D10" w:rsidRDefault="006E0F0C">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Clearly state your opinion </w:t>
      </w:r>
      <w:r>
        <w:rPr>
          <w:rFonts w:ascii="Times New Roman" w:eastAsia="Times New Roman" w:hAnsi="Times New Roman" w:cs="Times New Roman"/>
          <w:color w:val="000000"/>
          <w:sz w:val="24"/>
          <w:szCs w:val="24"/>
        </w:rPr>
        <w:t>(your main idea) Ex. In my opinion…..\I believe that……….I am convinced that…………It is my view that…………</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Body paragraphs</w:t>
      </w:r>
    </w:p>
    <w:p w:rsidR="002C4D10" w:rsidRDefault="006E0F0C">
      <w:pPr>
        <w:numPr>
          <w:ilvl w:val="0"/>
          <w:numId w:val="10"/>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Each paragraph should focus on </w:t>
      </w:r>
      <w:r>
        <w:rPr>
          <w:rFonts w:ascii="Times New Roman" w:eastAsia="Times New Roman" w:hAnsi="Times New Roman" w:cs="Times New Roman"/>
          <w:b/>
          <w:color w:val="000000"/>
          <w:sz w:val="24"/>
          <w:szCs w:val="24"/>
        </w:rPr>
        <w:t>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reason</w:t>
      </w:r>
      <w:r>
        <w:rPr>
          <w:rFonts w:ascii="Times New Roman" w:eastAsia="Times New Roman" w:hAnsi="Times New Roman" w:cs="Times New Roman"/>
          <w:color w:val="000000"/>
          <w:sz w:val="24"/>
          <w:szCs w:val="24"/>
        </w:rPr>
        <w:t xml:space="preserve"> for your opinion.</w:t>
      </w:r>
    </w:p>
    <w:p w:rsidR="002C4D10" w:rsidRDefault="006E0F0C">
      <w:pPr>
        <w:numPr>
          <w:ilvl w:val="0"/>
          <w:numId w:val="10"/>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Support each reason with </w:t>
      </w:r>
      <w:r>
        <w:rPr>
          <w:rFonts w:ascii="Times New Roman" w:eastAsia="Times New Roman" w:hAnsi="Times New Roman" w:cs="Times New Roman"/>
          <w:b/>
          <w:color w:val="000000"/>
          <w:sz w:val="24"/>
          <w:szCs w:val="24"/>
        </w:rPr>
        <w:t>examples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facts</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b/>
          <w:color w:val="000000"/>
          <w:sz w:val="24"/>
          <w:szCs w:val="24"/>
        </w:rPr>
        <w:t>personal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experience</w:t>
      </w:r>
      <w:r>
        <w:rPr>
          <w:rFonts w:ascii="Times New Roman" w:eastAsia="Times New Roman" w:hAnsi="Times New Roman" w:cs="Times New Roman"/>
          <w:color w:val="000000"/>
          <w:sz w:val="24"/>
          <w:szCs w:val="24"/>
        </w:rPr>
        <w:t>.</w:t>
      </w:r>
    </w:p>
    <w:p w:rsidR="002C4D10" w:rsidRDefault="006E0F0C">
      <w:pPr>
        <w:numPr>
          <w:ilvl w:val="0"/>
          <w:numId w:val="10"/>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Use linking words .</w:t>
      </w:r>
      <w:r>
        <w:rPr>
          <w:noProof/>
          <w:lang w:val="en-US"/>
        </w:rPr>
        <w:drawing>
          <wp:anchor distT="0" distB="0" distL="114300" distR="114300" simplePos="0" relativeHeight="251661312" behindDoc="0" locked="0" layoutInCell="1" hidden="0" allowOverlap="1">
            <wp:simplePos x="0" y="0"/>
            <wp:positionH relativeFrom="column">
              <wp:posOffset>-588009</wp:posOffset>
            </wp:positionH>
            <wp:positionV relativeFrom="paragraph">
              <wp:posOffset>337185</wp:posOffset>
            </wp:positionV>
            <wp:extent cx="6657340" cy="3710305"/>
            <wp:effectExtent l="0" t="0" r="0" b="0"/>
            <wp:wrapTopAndBottom distT="0" distB="0"/>
            <wp:docPr id="160975117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657340" cy="3710305"/>
                    </a:xfrm>
                    <a:prstGeom prst="rect">
                      <a:avLst/>
                    </a:prstGeom>
                    <a:ln/>
                  </pic:spPr>
                </pic:pic>
              </a:graphicData>
            </a:graphic>
          </wp:anchor>
        </w:drawing>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Conclusion</w:t>
      </w:r>
    </w:p>
    <w:p w:rsidR="002C4D10" w:rsidRDefault="006E0F0C">
      <w:pPr>
        <w:numPr>
          <w:ilvl w:val="0"/>
          <w:numId w:val="1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Restate </w:t>
      </w:r>
      <w:r>
        <w:rPr>
          <w:rFonts w:ascii="Times New Roman" w:eastAsia="Times New Roman" w:hAnsi="Times New Roman" w:cs="Times New Roman"/>
          <w:color w:val="000000"/>
          <w:sz w:val="24"/>
          <w:szCs w:val="24"/>
        </w:rPr>
        <w:t>your opinion in a different way. (</w:t>
      </w:r>
      <w:r>
        <w:rPr>
          <w:rFonts w:ascii="Times New Roman" w:eastAsia="Times New Roman" w:hAnsi="Times New Roman" w:cs="Times New Roman"/>
          <w:b/>
          <w:color w:val="000000"/>
          <w:sz w:val="24"/>
          <w:szCs w:val="24"/>
        </w:rPr>
        <w:t>Paraphrase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it</w:t>
      </w:r>
      <w:r>
        <w:rPr>
          <w:rFonts w:ascii="Times New Roman" w:eastAsia="Times New Roman" w:hAnsi="Times New Roman" w:cs="Times New Roman"/>
          <w:color w:val="000000"/>
          <w:sz w:val="24"/>
          <w:szCs w:val="24"/>
        </w:rPr>
        <w:t>)</w:t>
      </w:r>
    </w:p>
    <w:p w:rsidR="002C4D10" w:rsidRDefault="006E0F0C">
      <w:pPr>
        <w:numPr>
          <w:ilvl w:val="0"/>
          <w:numId w:val="1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Summarize </w:t>
      </w:r>
      <w:r>
        <w:rPr>
          <w:rFonts w:ascii="Times New Roman" w:eastAsia="Times New Roman" w:hAnsi="Times New Roman" w:cs="Times New Roman"/>
          <w:color w:val="000000"/>
          <w:sz w:val="24"/>
          <w:szCs w:val="24"/>
        </w:rPr>
        <w:t>your main reasons.</w:t>
      </w:r>
    </w:p>
    <w:p w:rsidR="002C4D10" w:rsidRDefault="006E0F0C">
      <w:pPr>
        <w:numPr>
          <w:ilvl w:val="0"/>
          <w:numId w:val="1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End with a strong or thoughtful statement.</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2C4D1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4D10" w:rsidRDefault="006E0F0C" w:rsidP="006E0F0C">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Modal of an opinion essay:</w:t>
      </w:r>
      <w:r>
        <w:rPr>
          <w:rFonts w:ascii="Times New Roman" w:eastAsia="Times New Roman" w:hAnsi="Times New Roman" w:cs="Times New Roman"/>
          <w:b/>
          <w:i/>
          <w:color w:val="000000"/>
          <w:sz w:val="24"/>
          <w:szCs w:val="24"/>
        </w:rPr>
        <w:t xml:space="preserve"> Should School offer Free lunch to all students</w:t>
      </w:r>
      <w:bookmarkStart w:id="0" w:name="_GoBack"/>
      <w:bookmarkEnd w:id="0"/>
      <w:r>
        <w:rPr>
          <w:rFonts w:ascii="Times New Roman" w:eastAsia="Times New Roman" w:hAnsi="Times New Roman" w:cs="Times New Roman"/>
          <w:b/>
          <w:i/>
          <w:color w:val="000000"/>
          <w:sz w:val="24"/>
          <w:szCs w:val="24"/>
        </w:rPr>
        <w:t>?</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Many people argue about whether schools should offer free lunch to all students, regardless of their financial background. </w:t>
      </w:r>
      <w:r>
        <w:rPr>
          <w:rFonts w:ascii="Arial" w:eastAsia="Arial" w:hAnsi="Arial" w:cs="Arial"/>
          <w:b/>
          <w:color w:val="000000"/>
        </w:rPr>
        <w:t>I</w:t>
      </w:r>
      <w:r>
        <w:rPr>
          <w:rFonts w:ascii="Arial" w:eastAsia="Arial" w:hAnsi="Arial" w:cs="Arial"/>
          <w:color w:val="000000"/>
        </w:rPr>
        <w:t xml:space="preserve"> </w:t>
      </w:r>
      <w:r>
        <w:rPr>
          <w:rFonts w:ascii="Arial" w:eastAsia="Arial" w:hAnsi="Arial" w:cs="Arial"/>
          <w:b/>
          <w:color w:val="000000"/>
        </w:rPr>
        <w:t>am</w:t>
      </w:r>
      <w:r>
        <w:rPr>
          <w:rFonts w:ascii="Arial" w:eastAsia="Arial" w:hAnsi="Arial" w:cs="Arial"/>
          <w:color w:val="000000"/>
        </w:rPr>
        <w:t xml:space="preserve"> </w:t>
      </w:r>
      <w:r>
        <w:rPr>
          <w:rFonts w:ascii="Arial" w:eastAsia="Arial" w:hAnsi="Arial" w:cs="Arial"/>
          <w:b/>
          <w:color w:val="000000"/>
        </w:rPr>
        <w:t>of</w:t>
      </w:r>
      <w:r>
        <w:rPr>
          <w:rFonts w:ascii="Arial" w:eastAsia="Arial" w:hAnsi="Arial" w:cs="Arial"/>
          <w:color w:val="000000"/>
        </w:rPr>
        <w:t xml:space="preserve"> </w:t>
      </w:r>
      <w:r>
        <w:rPr>
          <w:rFonts w:ascii="Arial" w:eastAsia="Arial" w:hAnsi="Arial" w:cs="Arial"/>
          <w:b/>
          <w:color w:val="000000"/>
        </w:rPr>
        <w:t>the</w:t>
      </w:r>
      <w:r>
        <w:rPr>
          <w:rFonts w:ascii="Arial" w:eastAsia="Arial" w:hAnsi="Arial" w:cs="Arial"/>
          <w:color w:val="000000"/>
        </w:rPr>
        <w:t xml:space="preserve"> </w:t>
      </w:r>
      <w:r>
        <w:rPr>
          <w:rFonts w:ascii="Arial" w:eastAsia="Arial" w:hAnsi="Arial" w:cs="Arial"/>
          <w:b/>
          <w:color w:val="000000"/>
        </w:rPr>
        <w:t>opinion</w:t>
      </w:r>
      <w:r>
        <w:rPr>
          <w:rFonts w:ascii="Arial" w:eastAsia="Arial" w:hAnsi="Arial" w:cs="Arial"/>
          <w:color w:val="000000"/>
        </w:rPr>
        <w:t xml:space="preserve"> that schools should provide free meals to every student. This policy would promote equality, improve students’ health, and support academic success.</w:t>
      </w:r>
    </w:p>
    <w:p w:rsidR="002C4D10" w:rsidRDefault="002C4D10"/>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One</w:t>
      </w:r>
      <w:r>
        <w:rPr>
          <w:rFonts w:ascii="Arial" w:eastAsia="Arial" w:hAnsi="Arial" w:cs="Arial"/>
          <w:color w:val="000000"/>
        </w:rPr>
        <w:t xml:space="preserve"> </w:t>
      </w:r>
      <w:r>
        <w:rPr>
          <w:rFonts w:ascii="Arial" w:eastAsia="Arial" w:hAnsi="Arial" w:cs="Arial"/>
          <w:b/>
          <w:color w:val="000000"/>
        </w:rPr>
        <w:t>significant</w:t>
      </w:r>
      <w:r>
        <w:rPr>
          <w:rFonts w:ascii="Arial" w:eastAsia="Arial" w:hAnsi="Arial" w:cs="Arial"/>
          <w:color w:val="000000"/>
        </w:rPr>
        <w:t xml:space="preserve"> </w:t>
      </w:r>
      <w:r>
        <w:rPr>
          <w:rFonts w:ascii="Arial" w:eastAsia="Arial" w:hAnsi="Arial" w:cs="Arial"/>
          <w:b/>
          <w:color w:val="000000"/>
        </w:rPr>
        <w:t>reason</w:t>
      </w:r>
      <w:r>
        <w:rPr>
          <w:rFonts w:ascii="Arial" w:eastAsia="Arial" w:hAnsi="Arial" w:cs="Arial"/>
          <w:color w:val="000000"/>
        </w:rPr>
        <w:t xml:space="preserve"> is that free school meals help reduce the gap between students from differe</w:t>
      </w:r>
      <w:r>
        <w:rPr>
          <w:rFonts w:ascii="Arial" w:eastAsia="Arial" w:hAnsi="Arial" w:cs="Arial"/>
          <w:color w:val="000000"/>
        </w:rPr>
        <w:t xml:space="preserve">nt economic backgrounds. When every student receives the same lunch, no one feels embarrassed or left out due to their financial situation. This is due to the fact that food insecurity is a common issue in many communities, and offering free lunch ensures </w:t>
      </w:r>
      <w:r>
        <w:rPr>
          <w:rFonts w:ascii="Arial" w:eastAsia="Arial" w:hAnsi="Arial" w:cs="Arial"/>
          <w:color w:val="000000"/>
        </w:rPr>
        <w:t>that all students have access to at least one nutritious meal during the day.</w:t>
      </w:r>
    </w:p>
    <w:p w:rsidR="002C4D10" w:rsidRDefault="002C4D10"/>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Furthermore</w:t>
      </w:r>
      <w:r>
        <w:rPr>
          <w:rFonts w:ascii="Arial" w:eastAsia="Arial" w:hAnsi="Arial" w:cs="Arial"/>
          <w:color w:val="000000"/>
        </w:rPr>
        <w:t>, students who eat healthy meals are more likely to stay focused and perform better in class. A hungry child cannot concentrate or participate actively in learning ac</w:t>
      </w:r>
      <w:r>
        <w:rPr>
          <w:rFonts w:ascii="Arial" w:eastAsia="Arial" w:hAnsi="Arial" w:cs="Arial"/>
          <w:color w:val="000000"/>
        </w:rPr>
        <w:t>tivities. A clear example of this is seen in schools that have already implemented free lunch programs and noticed a rise in attendance and academic performance.</w:t>
      </w:r>
    </w:p>
    <w:p w:rsidR="002C4D10" w:rsidRDefault="002C4D10"/>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In</w:t>
      </w:r>
      <w:r>
        <w:rPr>
          <w:rFonts w:ascii="Arial" w:eastAsia="Arial" w:hAnsi="Arial" w:cs="Arial"/>
          <w:color w:val="000000"/>
        </w:rPr>
        <w:t xml:space="preserve"> </w:t>
      </w:r>
      <w:r>
        <w:rPr>
          <w:rFonts w:ascii="Arial" w:eastAsia="Arial" w:hAnsi="Arial" w:cs="Arial"/>
          <w:b/>
          <w:color w:val="000000"/>
        </w:rPr>
        <w:t>addition</w:t>
      </w:r>
      <w:r>
        <w:rPr>
          <w:rFonts w:ascii="Arial" w:eastAsia="Arial" w:hAnsi="Arial" w:cs="Arial"/>
          <w:color w:val="000000"/>
        </w:rPr>
        <w:t>, providing free lunch can encourage better eating habits among young people. When</w:t>
      </w:r>
      <w:r>
        <w:rPr>
          <w:rFonts w:ascii="Arial" w:eastAsia="Arial" w:hAnsi="Arial" w:cs="Arial"/>
          <w:color w:val="000000"/>
        </w:rPr>
        <w:t xml:space="preserve"> schools serve balanced meals, students are more likely to eat vegetables, fruits, and whole grains. Not only that, but it also relieves parents of the stress of preparing lunch every day, especially for those working long hours.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In</w:t>
      </w:r>
      <w:r>
        <w:rPr>
          <w:rFonts w:ascii="Arial" w:eastAsia="Arial" w:hAnsi="Arial" w:cs="Arial"/>
          <w:color w:val="000000"/>
        </w:rPr>
        <w:t xml:space="preserve"> </w:t>
      </w:r>
      <w:r>
        <w:rPr>
          <w:rFonts w:ascii="Arial" w:eastAsia="Arial" w:hAnsi="Arial" w:cs="Arial"/>
          <w:b/>
          <w:color w:val="000000"/>
        </w:rPr>
        <w:t>conclusion</w:t>
      </w:r>
      <w:r>
        <w:rPr>
          <w:rFonts w:ascii="Arial" w:eastAsia="Arial" w:hAnsi="Arial" w:cs="Arial"/>
          <w:color w:val="000000"/>
        </w:rPr>
        <w:t xml:space="preserve">, providing </w:t>
      </w:r>
      <w:r>
        <w:rPr>
          <w:rFonts w:ascii="Arial" w:eastAsia="Arial" w:hAnsi="Arial" w:cs="Arial"/>
          <w:color w:val="000000"/>
        </w:rPr>
        <w:t>free lunch to all students is a valuable step toward equality and improved education. It supports students’ health, boosts learning, and creates a more inclusive school environment. For these reasons, I firmly believe that free school meals should be avail</w:t>
      </w:r>
      <w:r>
        <w:rPr>
          <w:rFonts w:ascii="Arial" w:eastAsia="Arial" w:hAnsi="Arial" w:cs="Arial"/>
          <w:color w:val="000000"/>
        </w:rPr>
        <w:t>able to every student, every day.</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Rubric</w:t>
      </w:r>
    </w:p>
    <w:p w:rsidR="002C4D10" w:rsidRDefault="006E0F0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Opinion Essay Rubric for 9th Grade (No Contrast Idea) - 3 Point Scale</w:t>
      </w:r>
    </w:p>
    <w:tbl>
      <w:tblPr>
        <w:tblStyle w:val="a0"/>
        <w:tblW w:w="8760" w:type="dxa"/>
        <w:tblInd w:w="-1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06"/>
        <w:gridCol w:w="2380"/>
        <w:gridCol w:w="2306"/>
        <w:gridCol w:w="2468"/>
      </w:tblGrid>
      <w:tr w:rsidR="002C4D10">
        <w:trPr>
          <w:tblHeader/>
        </w:trPr>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pPr>
              <w:jc w:val="center"/>
              <w:rPr>
                <w:b/>
              </w:rPr>
            </w:pPr>
            <w:r>
              <w:rPr>
                <w:b/>
              </w:rPr>
              <w:t>Criteria</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pPr>
              <w:jc w:val="center"/>
              <w:rPr>
                <w:b/>
              </w:rPr>
            </w:pPr>
            <w:r>
              <w:rPr>
                <w:b/>
              </w:rPr>
              <w:t>3 - Excellent</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pPr>
              <w:jc w:val="center"/>
              <w:rPr>
                <w:b/>
              </w:rPr>
            </w:pPr>
            <w:r>
              <w:rPr>
                <w:b/>
              </w:rPr>
              <w:t>2 - Satisfactory</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pPr>
              <w:jc w:val="center"/>
              <w:rPr>
                <w:b/>
              </w:rPr>
            </w:pPr>
            <w:r>
              <w:rPr>
                <w:b/>
              </w:rPr>
              <w:t>1 - Needs Improvement</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Thesis Statement</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Clear, strong opinion stated directly; sets clear direction for the essay.</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Opinion stated but may lack clarity or strength; direction somewhat clear.</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Opinion unclear or missing; essay lacks clear direction.</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Supporting Reasons</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Provides multiple relevant reasons that strongly support the opinion.</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Provides some relevant reasons but may be limited or weakly connected.</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Few or no relevant reasons supporting the opinion.</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Organization</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Logical, well-organized structure with clear intro</w:t>
            </w:r>
            <w:r>
              <w:t>duction, body, and conclusion.</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Organization is present but may be uneven or lack smooth transitions.</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Disorganized or confusing structure; lacks clear introduction or conclusion.</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Evidence and Examples</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 xml:space="preserve">Uses specific and relevant examples to support reasons </w:t>
            </w:r>
            <w:r>
              <w:t>effectively.</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Examples provided but may be general or only somewhat relevant.</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Lacks examples or uses irrelevant or vague evidence.</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Language and Style</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Uses clear, precise language appropriate for grade level; sentences varied and engaging.</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Language is gener</w:t>
            </w:r>
            <w:r>
              <w:t>ally clear but may be repetitive or simple; some sentence variety.</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Language is unclear, inappropriate, or overly simple; little to no sentence variety.</w:t>
            </w:r>
          </w:p>
        </w:tc>
      </w:tr>
      <w:tr w:rsidR="002C4D10">
        <w:tc>
          <w:tcPr>
            <w:tcW w:w="1606" w:type="dxa"/>
            <w:tcBorders>
              <w:top w:val="single" w:sz="6" w:space="0" w:color="000000"/>
              <w:left w:val="single" w:sz="6" w:space="0" w:color="000000"/>
              <w:bottom w:val="single" w:sz="6" w:space="0" w:color="000000"/>
              <w:right w:val="single" w:sz="6" w:space="0" w:color="000000"/>
            </w:tcBorders>
            <w:vAlign w:val="center"/>
          </w:tcPr>
          <w:p w:rsidR="002C4D10" w:rsidRDefault="006E0F0C">
            <w:r>
              <w:rPr>
                <w:b/>
              </w:rPr>
              <w:t>Grammar and Mechanics</w:t>
            </w:r>
          </w:p>
        </w:tc>
        <w:tc>
          <w:tcPr>
            <w:tcW w:w="2380" w:type="dxa"/>
            <w:tcBorders>
              <w:top w:val="single" w:sz="6" w:space="0" w:color="000000"/>
              <w:left w:val="single" w:sz="6" w:space="0" w:color="000000"/>
              <w:bottom w:val="single" w:sz="6" w:space="0" w:color="000000"/>
              <w:right w:val="single" w:sz="6" w:space="0" w:color="000000"/>
            </w:tcBorders>
            <w:vAlign w:val="center"/>
          </w:tcPr>
          <w:p w:rsidR="002C4D10" w:rsidRDefault="006E0F0C">
            <w:r>
              <w:t>Few or no errors in grammar, punctuation, and spelling.</w:t>
            </w:r>
          </w:p>
        </w:tc>
        <w:tc>
          <w:tcPr>
            <w:tcW w:w="2306" w:type="dxa"/>
            <w:tcBorders>
              <w:top w:val="single" w:sz="6" w:space="0" w:color="000000"/>
              <w:left w:val="single" w:sz="6" w:space="0" w:color="000000"/>
              <w:bottom w:val="single" w:sz="6" w:space="0" w:color="000000"/>
              <w:right w:val="single" w:sz="6" w:space="0" w:color="000000"/>
            </w:tcBorders>
            <w:vAlign w:val="center"/>
          </w:tcPr>
          <w:p w:rsidR="002C4D10" w:rsidRDefault="006E0F0C">
            <w:r>
              <w:t>Some errors that do not distract significantly from meaning.</w:t>
            </w:r>
          </w:p>
        </w:tc>
        <w:tc>
          <w:tcPr>
            <w:tcW w:w="2468" w:type="dxa"/>
            <w:tcBorders>
              <w:top w:val="single" w:sz="6" w:space="0" w:color="000000"/>
              <w:left w:val="single" w:sz="6" w:space="0" w:color="000000"/>
              <w:bottom w:val="single" w:sz="6" w:space="0" w:color="000000"/>
              <w:right w:val="single" w:sz="6" w:space="0" w:color="000000"/>
            </w:tcBorders>
            <w:vAlign w:val="center"/>
          </w:tcPr>
          <w:p w:rsidR="002C4D10" w:rsidRDefault="006E0F0C">
            <w:r>
              <w:t>Frequent errors that interfere with understanding.</w:t>
            </w:r>
          </w:p>
        </w:tc>
      </w:tr>
    </w:tbl>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Do you think that using technology in the classroom helps students learn better? </w:t>
      </w:r>
    </w:p>
    <w:p w:rsidR="002C4D10" w:rsidRDefault="006E0F0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Write an essay giving your opinion. Support your opinion with reasons and examples.</w:t>
      </w:r>
    </w:p>
    <w:p w:rsidR="002C4D10" w:rsidRDefault="002C4D1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w:t>
      </w:r>
      <w:r>
        <w:rPr>
          <w:color w:val="000000"/>
        </w:rPr>
        <w:t>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w:t>
      </w:r>
      <w:r>
        <w:rPr>
          <w:color w:val="000000"/>
        </w:rPr>
        <w:t>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w:t>
      </w:r>
      <w:r>
        <w:rPr>
          <w:color w:val="000000"/>
        </w:rPr>
        <w:t>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w:t>
      </w:r>
      <w:r>
        <w:rPr>
          <w:color w:val="000000"/>
        </w:rPr>
        <w:t>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w:t>
      </w:r>
      <w:r>
        <w:rPr>
          <w:color w:val="000000"/>
        </w:rPr>
        <w:t>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w:t>
      </w:r>
      <w:r>
        <w:rPr>
          <w:color w:val="000000"/>
        </w:rPr>
        <w:t>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w:t>
      </w:r>
      <w:r>
        <w:rPr>
          <w:color w:val="000000"/>
        </w:rPr>
        <w:t>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w:t>
      </w:r>
      <w:r>
        <w:rPr>
          <w:color w:val="000000"/>
        </w:rPr>
        <w:t>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w:t>
      </w:r>
      <w:r>
        <w:rPr>
          <w:color w:val="000000"/>
        </w:rPr>
        <w:t>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w:t>
      </w:r>
      <w:r>
        <w:rPr>
          <w:color w:val="000000"/>
        </w:rPr>
        <w:t>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w:t>
      </w:r>
      <w:r>
        <w:rPr>
          <w:color w:val="000000"/>
        </w:rPr>
        <w:t>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w:t>
      </w:r>
      <w:r>
        <w:rPr>
          <w:color w:val="000000"/>
        </w:rPr>
        <w:t>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w:t>
      </w:r>
      <w:r>
        <w:rPr>
          <w:color w:val="000000"/>
        </w:rPr>
        <w:t>______________________________________________________________________________________________________________________________________________________________________________________</w:t>
      </w:r>
    </w:p>
    <w:p w:rsidR="002C4D10" w:rsidRDefault="006E0F0C">
      <w:pPr>
        <w:pBdr>
          <w:top w:val="nil"/>
          <w:left w:val="nil"/>
          <w:bottom w:val="nil"/>
          <w:right w:val="nil"/>
          <w:between w:val="nil"/>
        </w:pBdr>
        <w:spacing w:after="0" w:line="240" w:lineRule="auto"/>
        <w:rPr>
          <w:color w:val="000000"/>
        </w:rPr>
      </w:pPr>
      <w:r>
        <w:rPr>
          <w:color w:val="000000"/>
        </w:rPr>
        <w:t>_________________________________________________________________________</w:t>
      </w:r>
      <w:r>
        <w:rPr>
          <w:color w:val="000000"/>
        </w:rPr>
        <w:t>______________________________________________________________________________________________________________________________</w:t>
      </w:r>
    </w:p>
    <w:p w:rsidR="002C4D10" w:rsidRDefault="002C4D10">
      <w:pPr>
        <w:pBdr>
          <w:top w:val="nil"/>
          <w:left w:val="nil"/>
          <w:bottom w:val="nil"/>
          <w:right w:val="nil"/>
          <w:between w:val="nil"/>
        </w:pBdr>
        <w:spacing w:after="0" w:line="240" w:lineRule="auto"/>
        <w:rPr>
          <w:color w:val="000000"/>
        </w:rPr>
      </w:pPr>
    </w:p>
    <w:p w:rsidR="002C4D10" w:rsidRDefault="006E0F0C">
      <w:pPr>
        <w:pBdr>
          <w:top w:val="nil"/>
          <w:left w:val="nil"/>
          <w:bottom w:val="nil"/>
          <w:right w:val="nil"/>
          <w:between w:val="nil"/>
        </w:pBdr>
        <w:spacing w:after="0" w:line="240" w:lineRule="auto"/>
        <w:rPr>
          <w:b/>
          <w:color w:val="000000"/>
          <w:u w:val="single"/>
        </w:rPr>
      </w:pPr>
      <w:r>
        <w:rPr>
          <w:b/>
          <w:color w:val="000000"/>
          <w:u w:val="single"/>
        </w:rPr>
        <w:t>Editing</w:t>
      </w:r>
    </w:p>
    <w:p w:rsidR="002C4D10" w:rsidRDefault="002C4D10">
      <w:pPr>
        <w:pBdr>
          <w:top w:val="nil"/>
          <w:left w:val="nil"/>
          <w:bottom w:val="nil"/>
          <w:right w:val="nil"/>
          <w:between w:val="nil"/>
        </w:pBdr>
        <w:spacing w:after="0" w:line="240" w:lineRule="auto"/>
        <w:rPr>
          <w:b/>
          <w:color w:val="000000"/>
          <w:u w:val="single"/>
        </w:rPr>
      </w:pPr>
    </w:p>
    <w:p w:rsidR="002C4D10" w:rsidRDefault="006E0F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When I was younger, I </w:t>
      </w:r>
      <w:r>
        <w:rPr>
          <w:rFonts w:ascii="Arial" w:eastAsia="Arial" w:hAnsi="Arial" w:cs="Arial"/>
          <w:color w:val="000000"/>
          <w:u w:val="single"/>
        </w:rPr>
        <w:t>use</w:t>
      </w:r>
      <w:r>
        <w:rPr>
          <w:rFonts w:ascii="Arial" w:eastAsia="Arial" w:hAnsi="Arial" w:cs="Arial"/>
          <w:color w:val="000000"/>
        </w:rPr>
        <w:t xml:space="preserve"> to admire my older sister a lot. She always worked hard and never gave up, showing real </w:t>
      </w:r>
      <w:r>
        <w:rPr>
          <w:rFonts w:ascii="Arial" w:eastAsia="Arial" w:hAnsi="Arial" w:cs="Arial"/>
          <w:color w:val="000000"/>
          <w:u w:val="single"/>
        </w:rPr>
        <w:t>tenasity</w:t>
      </w:r>
      <w:r>
        <w:rPr>
          <w:rFonts w:ascii="Arial" w:eastAsia="Arial" w:hAnsi="Arial" w:cs="Arial"/>
          <w:color w:val="000000"/>
        </w:rPr>
        <w:t xml:space="preserve"> in everything she did. I </w:t>
      </w:r>
      <w:r>
        <w:rPr>
          <w:rFonts w:ascii="Arial" w:eastAsia="Arial" w:hAnsi="Arial" w:cs="Arial"/>
          <w:color w:val="000000"/>
          <w:u w:val="single"/>
        </w:rPr>
        <w:t>use</w:t>
      </w:r>
      <w:r>
        <w:rPr>
          <w:rFonts w:ascii="Arial" w:eastAsia="Arial" w:hAnsi="Arial" w:cs="Arial"/>
          <w:color w:val="000000"/>
        </w:rPr>
        <w:t xml:space="preserve"> to help her with school projects, and she always appreciated my </w:t>
      </w:r>
      <w:r>
        <w:rPr>
          <w:rFonts w:ascii="Arial" w:eastAsia="Arial" w:hAnsi="Arial" w:cs="Arial"/>
          <w:color w:val="000000"/>
          <w:u w:val="single"/>
        </w:rPr>
        <w:t>contributon</w:t>
      </w:r>
      <w:r>
        <w:rPr>
          <w:rFonts w:ascii="Arial" w:eastAsia="Arial" w:hAnsi="Arial" w:cs="Arial"/>
          <w:color w:val="000000"/>
        </w:rPr>
        <w:t>. She was a great role model I wanted to be just like her, determined, focused, and kind. Now that I’m older, I still look up to her</w:t>
      </w:r>
    </w:p>
    <w:p w:rsidR="002C4D10" w:rsidRDefault="006E0F0C">
      <w:pPr>
        <w:pBdr>
          <w:top w:val="nil"/>
          <w:left w:val="nil"/>
          <w:bottom w:val="nil"/>
          <w:right w:val="nil"/>
          <w:between w:val="nil"/>
        </w:pBdr>
        <w:spacing w:after="0" w:line="240" w:lineRule="auto"/>
        <w:rPr>
          <w:color w:val="000000"/>
          <w:u w:val="single"/>
        </w:rPr>
      </w:pPr>
      <w:r>
        <w:rPr>
          <w:b/>
          <w:color w:val="000000"/>
          <w:u w:val="single"/>
        </w:rPr>
        <w:t xml:space="preserve"> </w:t>
      </w:r>
    </w:p>
    <w:p w:rsidR="002C4D10" w:rsidRDefault="002C4D10">
      <w:pPr>
        <w:pBdr>
          <w:top w:val="nil"/>
          <w:left w:val="nil"/>
          <w:bottom w:val="nil"/>
          <w:right w:val="nil"/>
          <w:between w:val="nil"/>
        </w:pBdr>
        <w:spacing w:after="0" w:line="240" w:lineRule="auto"/>
        <w:rPr>
          <w:color w:val="000000"/>
          <w:u w:val="single"/>
        </w:rPr>
      </w:pPr>
    </w:p>
    <w:p w:rsidR="002C4D10" w:rsidRDefault="006E0F0C">
      <w:pPr>
        <w:pBdr>
          <w:top w:val="nil"/>
          <w:left w:val="nil"/>
          <w:bottom w:val="nil"/>
          <w:right w:val="nil"/>
          <w:between w:val="nil"/>
        </w:pBdr>
        <w:spacing w:after="0" w:line="240" w:lineRule="auto"/>
        <w:rPr>
          <w:b/>
          <w:color w:val="000000"/>
        </w:rPr>
      </w:pPr>
      <w:r>
        <w:rPr>
          <w:b/>
          <w:color w:val="000000"/>
        </w:rPr>
        <w:t xml:space="preserve">       </w:t>
      </w:r>
      <w:r>
        <w:rPr>
          <w:b/>
          <w:color w:val="000000"/>
        </w:rPr>
        <w:t xml:space="preserve">   </w:t>
      </w:r>
    </w:p>
    <w:sectPr w:rsidR="002C4D10">
      <w:headerReference w:type="even" r:id="rId12"/>
      <w:headerReference w:type="default" r:id="rId13"/>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0F0C">
      <w:pPr>
        <w:spacing w:after="0" w:line="240" w:lineRule="auto"/>
      </w:pPr>
      <w:r>
        <w:separator/>
      </w:r>
    </w:p>
  </w:endnote>
  <w:endnote w:type="continuationSeparator" w:id="0">
    <w:p w:rsidR="00000000" w:rsidRDefault="006E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Quattrocento Sans">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10" w:rsidRDefault="006E0F0C">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rsidR="002C4D10" w:rsidRDefault="002C4D10">
    <w:pPr>
      <w:pBdr>
        <w:top w:val="nil"/>
        <w:left w:val="nil"/>
        <w:bottom w:val="nil"/>
        <w:right w:val="nil"/>
        <w:between w:val="nil"/>
      </w:pBdr>
      <w:tabs>
        <w:tab w:val="center" w:pos="4680"/>
        <w:tab w:val="right" w:pos="9360"/>
      </w:tabs>
      <w:spacing w:after="0" w:line="240" w:lineRule="auto"/>
      <w:ind w:firstLine="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10" w:rsidRDefault="006E0F0C">
    <w:pPr>
      <w:pBdr>
        <w:top w:val="nil"/>
        <w:left w:val="nil"/>
        <w:bottom w:val="nil"/>
        <w:right w:val="nil"/>
        <w:between w:val="nil"/>
      </w:pBdr>
      <w:tabs>
        <w:tab w:val="center" w:pos="4680"/>
        <w:tab w:val="right" w:pos="9360"/>
      </w:tabs>
      <w:spacing w:after="0" w:line="240" w:lineRule="auto"/>
      <w:ind w:firstLine="360"/>
      <w:rPr>
        <w:color w:val="000000"/>
      </w:rPr>
    </w:pPr>
    <w:r>
      <w:rPr>
        <w:color w:val="000000"/>
      </w:rPr>
      <w:t>UNIT 2 : PROVIDING LIGHT IN THE DARKNESS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E0F0C">
      <w:pPr>
        <w:spacing w:after="0" w:line="240" w:lineRule="auto"/>
      </w:pPr>
      <w:r>
        <w:separator/>
      </w:r>
    </w:p>
  </w:footnote>
  <w:footnote w:type="continuationSeparator" w:id="0">
    <w:p w:rsidR="00000000" w:rsidRDefault="006E0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10" w:rsidRDefault="006E0F0C">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rsidR="002C4D10" w:rsidRDefault="002C4D10">
    <w:pPr>
      <w:pBdr>
        <w:top w:val="nil"/>
        <w:left w:val="nil"/>
        <w:bottom w:val="nil"/>
        <w:right w:val="nil"/>
        <w:between w:val="nil"/>
      </w:pBdr>
      <w:tabs>
        <w:tab w:val="center" w:pos="4680"/>
        <w:tab w:val="right" w:pos="9360"/>
      </w:tabs>
      <w:spacing w:after="0" w:line="240" w:lineRule="auto"/>
      <w:ind w:firstLine="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D10" w:rsidRDefault="006E0F0C">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16</w:t>
    </w:r>
    <w:r>
      <w:rPr>
        <w:color w:val="000000"/>
      </w:rPr>
      <w:fldChar w:fldCharType="end"/>
    </w:r>
  </w:p>
  <w:p w:rsidR="002C4D10" w:rsidRDefault="006E0F0C">
    <w:pPr>
      <w:pBdr>
        <w:top w:val="nil"/>
        <w:left w:val="nil"/>
        <w:bottom w:val="nil"/>
        <w:right w:val="nil"/>
        <w:between w:val="nil"/>
      </w:pBdr>
      <w:tabs>
        <w:tab w:val="center" w:pos="4680"/>
        <w:tab w:val="right" w:pos="9360"/>
      </w:tabs>
      <w:spacing w:after="0" w:line="240" w:lineRule="auto"/>
      <w:ind w:firstLine="360"/>
      <w:rPr>
        <w:color w:val="000000"/>
      </w:rPr>
    </w:pPr>
    <w:r>
      <w:rPr>
        <w:noProof/>
        <w:lang w:val="en-US"/>
      </w:rPr>
      <w:drawing>
        <wp:anchor distT="0" distB="0" distL="114300" distR="114300" simplePos="0" relativeHeight="251658240" behindDoc="0" locked="0" layoutInCell="1" hidden="0" allowOverlap="1">
          <wp:simplePos x="0" y="0"/>
          <wp:positionH relativeFrom="column">
            <wp:posOffset>337820</wp:posOffset>
          </wp:positionH>
          <wp:positionV relativeFrom="paragraph">
            <wp:posOffset>100330</wp:posOffset>
          </wp:positionV>
          <wp:extent cx="5486400" cy="779145"/>
          <wp:effectExtent l="0" t="0" r="0" b="0"/>
          <wp:wrapTopAndBottom distT="0" distB="0"/>
          <wp:docPr id="16097511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486400" cy="779145"/>
                  </a:xfrm>
                  <a:prstGeom prst="rect">
                    <a:avLst/>
                  </a:prstGeom>
                  <a:ln/>
                </pic:spPr>
              </pic:pic>
            </a:graphicData>
          </a:graphic>
        </wp:anchor>
      </w:drawing>
    </w:r>
  </w:p>
  <w:p w:rsidR="002C4D10" w:rsidRDefault="002C4D10">
    <w:pPr>
      <w:pBdr>
        <w:top w:val="nil"/>
        <w:left w:val="nil"/>
        <w:bottom w:val="nil"/>
        <w:right w:val="nil"/>
        <w:between w:val="nil"/>
      </w:pBdr>
      <w:tabs>
        <w:tab w:val="center" w:pos="4680"/>
        <w:tab w:val="right" w:pos="9360"/>
      </w:tabs>
      <w:spacing w:after="0" w:line="240" w:lineRule="auto"/>
      <w:ind w:firstLine="360"/>
      <w:rPr>
        <w:color w:val="000000"/>
      </w:rPr>
    </w:pPr>
  </w:p>
  <w:p w:rsidR="002C4D10" w:rsidRDefault="002C4D10">
    <w:pPr>
      <w:pBdr>
        <w:top w:val="nil"/>
        <w:left w:val="nil"/>
        <w:bottom w:val="nil"/>
        <w:right w:val="nil"/>
        <w:between w:val="nil"/>
      </w:pBdr>
      <w:tabs>
        <w:tab w:val="center" w:pos="4680"/>
        <w:tab w:val="right" w:pos="9360"/>
      </w:tabs>
      <w:spacing w:after="0" w:line="240" w:lineRule="auto"/>
      <w:ind w:firstLine="360"/>
      <w:rPr>
        <w:color w:val="000000"/>
      </w:rPr>
    </w:pPr>
  </w:p>
  <w:p w:rsidR="002C4D10" w:rsidRDefault="002C4D10">
    <w:pPr>
      <w:pBdr>
        <w:top w:val="nil"/>
        <w:left w:val="nil"/>
        <w:bottom w:val="nil"/>
        <w:right w:val="nil"/>
        <w:between w:val="nil"/>
      </w:pBdr>
      <w:tabs>
        <w:tab w:val="center" w:pos="4680"/>
        <w:tab w:val="right" w:pos="9360"/>
      </w:tabs>
      <w:spacing w:after="0" w:line="240" w:lineRule="auto"/>
      <w:ind w:firstLine="360"/>
      <w:rPr>
        <w:color w:val="000000"/>
      </w:rPr>
    </w:pPr>
  </w:p>
  <w:p w:rsidR="002C4D10" w:rsidRDefault="006E0F0C">
    <w:pPr>
      <w:pBdr>
        <w:top w:val="nil"/>
        <w:left w:val="nil"/>
        <w:bottom w:val="nil"/>
        <w:right w:val="nil"/>
        <w:between w:val="nil"/>
      </w:pBdr>
      <w:tabs>
        <w:tab w:val="center" w:pos="4680"/>
        <w:tab w:val="right" w:pos="9360"/>
      </w:tabs>
      <w:spacing w:after="0" w:line="240" w:lineRule="auto"/>
      <w:ind w:firstLine="360"/>
      <w:rPr>
        <w:color w:val="000000"/>
      </w:rPr>
    </w:pPr>
    <w:r>
      <w:rPr>
        <w:color w:val="000000"/>
      </w:rP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D5C26"/>
    <w:multiLevelType w:val="multilevel"/>
    <w:tmpl w:val="E390B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154B"/>
    <w:multiLevelType w:val="multilevel"/>
    <w:tmpl w:val="1D385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9B61C5"/>
    <w:multiLevelType w:val="multilevel"/>
    <w:tmpl w:val="3CDC18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2C80FD7"/>
    <w:multiLevelType w:val="multilevel"/>
    <w:tmpl w:val="9FF89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CF6F0B"/>
    <w:multiLevelType w:val="multilevel"/>
    <w:tmpl w:val="9F5AD708"/>
    <w:lvl w:ilvl="0">
      <w:start w:val="1"/>
      <w:numFmt w:val="upperLetter"/>
      <w:pStyle w:val="ListBullet"/>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1D3D50"/>
    <w:multiLevelType w:val="multilevel"/>
    <w:tmpl w:val="F2BA7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D90CEB"/>
    <w:multiLevelType w:val="multilevel"/>
    <w:tmpl w:val="73C4AD3C"/>
    <w:lvl w:ilvl="0">
      <w:start w:val="1"/>
      <w:numFmt w:val="bullet"/>
      <w:pStyle w:val="ListNumber3"/>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14542E"/>
    <w:multiLevelType w:val="multilevel"/>
    <w:tmpl w:val="689A342C"/>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1B687A"/>
    <w:multiLevelType w:val="multilevel"/>
    <w:tmpl w:val="B2701BB4"/>
    <w:lvl w:ilvl="0">
      <w:start w:val="1"/>
      <w:numFmt w:val="bullet"/>
      <w:pStyle w:val="ListBullet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C4F6B10"/>
    <w:multiLevelType w:val="multilevel"/>
    <w:tmpl w:val="02804F96"/>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A76EF7"/>
    <w:multiLevelType w:val="multilevel"/>
    <w:tmpl w:val="AA6806BC"/>
    <w:lvl w:ilvl="0">
      <w:start w:val="1"/>
      <w:numFmt w:val="bullet"/>
      <w:pStyle w:val="List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10"/>
  </w:num>
  <w:num w:numId="3">
    <w:abstractNumId w:val="8"/>
  </w:num>
  <w:num w:numId="4">
    <w:abstractNumId w:val="2"/>
  </w:num>
  <w:num w:numId="5">
    <w:abstractNumId w:val="7"/>
  </w:num>
  <w:num w:numId="6">
    <w:abstractNumId w:val="9"/>
  </w:num>
  <w:num w:numId="7">
    <w:abstractNumId w:val="6"/>
  </w:num>
  <w:num w:numId="8">
    <w:abstractNumId w:val="5"/>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10"/>
    <w:rsid w:val="002C4D10"/>
    <w:rsid w:val="006E0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3543"/>
  <w15:docId w15:val="{21255D70-6C8D-4DD5-B915-40DB3AA5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81301"/>
  </w:style>
  <w:style w:type="paragraph" w:styleId="NormalWeb">
    <w:name w:val="Normal (Web)"/>
    <w:basedOn w:val="Normal"/>
    <w:uiPriority w:val="99"/>
    <w:unhideWhenUsed/>
    <w:rsid w:val="00A04E50"/>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V2SnSa4+xSA0dT22SchSOyDvg==">CgMxLjAaMAoBMBIrCikIB0IlChFRdWF0dHJvY2VudG8gU2FucxIQQXJpYWwgVW5pY29kZSBNUzgAciExUld0UlBTTEJjWWRKMG9qekF4T0dFRWpBT3ZGaHpCcHY=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HP</cp:lastModifiedBy>
  <cp:revision>2</cp:revision>
  <dcterms:created xsi:type="dcterms:W3CDTF">2025-10-30T16:22:00Z</dcterms:created>
  <dcterms:modified xsi:type="dcterms:W3CDTF">2025-10-30T16:22:00Z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