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DFB41" w14:textId="3604B28E" w:rsidR="008C224C" w:rsidRPr="00953D14" w:rsidRDefault="008C224C" w:rsidP="00C85F24">
      <w:pPr>
        <w:rPr>
          <w:b/>
          <w:bCs/>
          <w:sz w:val="52"/>
          <w:szCs w:val="52"/>
        </w:rPr>
      </w:pPr>
      <w:r w:rsidRPr="00953D14">
        <w:rPr>
          <w:b/>
          <w:bCs/>
          <w:sz w:val="52"/>
          <w:szCs w:val="52"/>
        </w:rPr>
        <w:t>W</w:t>
      </w:r>
      <w:r w:rsidR="00BF7BDB">
        <w:rPr>
          <w:b/>
          <w:bCs/>
          <w:sz w:val="52"/>
          <w:szCs w:val="52"/>
        </w:rPr>
        <w:t xml:space="preserve">ord Study Table/ Saving money </w:t>
      </w:r>
    </w:p>
    <w:tbl>
      <w:tblPr>
        <w:tblpPr w:leftFromText="180" w:rightFromText="180" w:vertAnchor="text" w:horzAnchor="margin" w:tblpXSpec="center" w:tblpY="115"/>
        <w:tblW w:w="11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4500"/>
        <w:gridCol w:w="4140"/>
      </w:tblGrid>
      <w:tr w:rsidR="00C85F24" w:rsidRPr="00B1216B" w14:paraId="74D916DD" w14:textId="77777777" w:rsidTr="006878C6">
        <w:tc>
          <w:tcPr>
            <w:tcW w:w="2875" w:type="dxa"/>
          </w:tcPr>
          <w:p w14:paraId="2C0C09CE" w14:textId="77777777" w:rsidR="00C85F24" w:rsidRPr="00B1216B" w:rsidRDefault="00C85F24" w:rsidP="00C85F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Word</w:t>
            </w:r>
          </w:p>
        </w:tc>
        <w:tc>
          <w:tcPr>
            <w:tcW w:w="4500" w:type="dxa"/>
          </w:tcPr>
          <w:p w14:paraId="64E0E386" w14:textId="77777777" w:rsidR="00C85F24" w:rsidRPr="00B1216B" w:rsidRDefault="00C85F24" w:rsidP="00C85F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meaning</w:t>
            </w:r>
          </w:p>
        </w:tc>
        <w:tc>
          <w:tcPr>
            <w:tcW w:w="4140" w:type="dxa"/>
          </w:tcPr>
          <w:p w14:paraId="228574A8" w14:textId="77777777" w:rsidR="00C85F24" w:rsidRPr="00B1216B" w:rsidRDefault="00C85F24" w:rsidP="00C85F24">
            <w:pPr>
              <w:rPr>
                <w:b/>
                <w:bCs/>
                <w:sz w:val="28"/>
                <w:szCs w:val="28"/>
              </w:rPr>
            </w:pPr>
            <w:r w:rsidRPr="00B1216B">
              <w:rPr>
                <w:b/>
                <w:bCs/>
                <w:sz w:val="28"/>
                <w:szCs w:val="28"/>
              </w:rPr>
              <w:t>Simple Sentence</w:t>
            </w:r>
          </w:p>
        </w:tc>
      </w:tr>
      <w:tr w:rsidR="00C85F24" w:rsidRPr="00B1216B" w14:paraId="1DC5D221" w14:textId="77777777" w:rsidTr="006878C6">
        <w:trPr>
          <w:trHeight w:val="1122"/>
        </w:trPr>
        <w:tc>
          <w:tcPr>
            <w:tcW w:w="2875" w:type="dxa"/>
          </w:tcPr>
          <w:p w14:paraId="474F0137" w14:textId="41ABA83D" w:rsidR="00C85F24" w:rsidRPr="006878C6" w:rsidRDefault="00BF7BDB" w:rsidP="00C85F24">
            <w:pPr>
              <w:rPr>
                <w:b/>
                <w:bCs/>
                <w:sz w:val="40"/>
                <w:szCs w:val="40"/>
              </w:rPr>
            </w:pPr>
            <w:r w:rsidRPr="006878C6">
              <w:rPr>
                <w:b/>
                <w:bCs/>
                <w:sz w:val="40"/>
                <w:szCs w:val="40"/>
              </w:rPr>
              <w:t>allowance (n)</w:t>
            </w:r>
          </w:p>
        </w:tc>
        <w:tc>
          <w:tcPr>
            <w:tcW w:w="4500" w:type="dxa"/>
          </w:tcPr>
          <w:p w14:paraId="3CEE683B" w14:textId="4E51D635" w:rsidR="00C85F24" w:rsidRPr="00C85F24" w:rsidRDefault="00385E3C" w:rsidP="00C85F24">
            <w:pPr>
              <w:rPr>
                <w:sz w:val="40"/>
                <w:szCs w:val="40"/>
              </w:rPr>
            </w:pPr>
            <w:r w:rsidRPr="00385E3C">
              <w:rPr>
                <w:sz w:val="40"/>
                <w:szCs w:val="40"/>
              </w:rPr>
              <w:t>Money given regularly to someone.</w:t>
            </w:r>
          </w:p>
        </w:tc>
        <w:tc>
          <w:tcPr>
            <w:tcW w:w="4140" w:type="dxa"/>
          </w:tcPr>
          <w:p w14:paraId="212183B1" w14:textId="72541A74" w:rsidR="00C85F24" w:rsidRPr="00C85F24" w:rsidRDefault="00385E3C" w:rsidP="00C85F2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I get an </w:t>
            </w:r>
            <w:r w:rsidRPr="00385E3C">
              <w:rPr>
                <w:sz w:val="40"/>
                <w:szCs w:val="40"/>
              </w:rPr>
              <w:t>allowance from my parents.</w:t>
            </w:r>
          </w:p>
        </w:tc>
      </w:tr>
      <w:tr w:rsidR="002C4ACC" w:rsidRPr="00B1216B" w14:paraId="27088339" w14:textId="77777777" w:rsidTr="006878C6">
        <w:tc>
          <w:tcPr>
            <w:tcW w:w="2875" w:type="dxa"/>
          </w:tcPr>
          <w:p w14:paraId="49940E74" w14:textId="78850636" w:rsidR="002C4ACC" w:rsidRPr="006878C6" w:rsidRDefault="002C4ACC" w:rsidP="00C85F24">
            <w:pPr>
              <w:rPr>
                <w:b/>
                <w:bCs/>
                <w:sz w:val="40"/>
                <w:szCs w:val="40"/>
              </w:rPr>
            </w:pPr>
            <w:r w:rsidRPr="006878C6">
              <w:rPr>
                <w:b/>
                <w:bCs/>
                <w:sz w:val="40"/>
                <w:szCs w:val="40"/>
              </w:rPr>
              <w:t>income (n)</w:t>
            </w:r>
          </w:p>
        </w:tc>
        <w:tc>
          <w:tcPr>
            <w:tcW w:w="4500" w:type="dxa"/>
          </w:tcPr>
          <w:p w14:paraId="4FFB5D71" w14:textId="281C430E" w:rsidR="002C4ACC" w:rsidRPr="00C85F24" w:rsidRDefault="00385E3C" w:rsidP="00C85F24">
            <w:pPr>
              <w:rPr>
                <w:sz w:val="40"/>
                <w:szCs w:val="40"/>
              </w:rPr>
            </w:pPr>
            <w:r w:rsidRPr="00385E3C">
              <w:rPr>
                <w:sz w:val="40"/>
                <w:szCs w:val="40"/>
              </w:rPr>
              <w:t>Money a person earns.</w:t>
            </w:r>
          </w:p>
        </w:tc>
        <w:tc>
          <w:tcPr>
            <w:tcW w:w="4140" w:type="dxa"/>
          </w:tcPr>
          <w:p w14:paraId="793CA811" w14:textId="5D833E4B" w:rsidR="002C4ACC" w:rsidRPr="00C85F24" w:rsidRDefault="006878C6" w:rsidP="00A4006E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I </w:t>
            </w:r>
            <w:r w:rsidR="00A4006E" w:rsidRPr="00A4006E">
              <w:rPr>
                <w:sz w:val="40"/>
                <w:szCs w:val="40"/>
              </w:rPr>
              <w:t>earn income</w:t>
            </w:r>
            <w:r>
              <w:rPr>
                <w:sz w:val="40"/>
                <w:szCs w:val="40"/>
              </w:rPr>
              <w:t xml:space="preserve"> from washing cars.</w:t>
            </w:r>
          </w:p>
        </w:tc>
      </w:tr>
      <w:tr w:rsidR="002C4ACC" w:rsidRPr="00B1216B" w14:paraId="70CEAAFB" w14:textId="77777777" w:rsidTr="006878C6">
        <w:tc>
          <w:tcPr>
            <w:tcW w:w="2875" w:type="dxa"/>
          </w:tcPr>
          <w:p w14:paraId="20D615B5" w14:textId="06CEE332" w:rsidR="002C4ACC" w:rsidRPr="006878C6" w:rsidRDefault="002C4ACC" w:rsidP="00C85F24">
            <w:pPr>
              <w:rPr>
                <w:b/>
                <w:bCs/>
                <w:sz w:val="40"/>
                <w:szCs w:val="40"/>
              </w:rPr>
            </w:pPr>
            <w:r w:rsidRPr="006878C6">
              <w:rPr>
                <w:b/>
                <w:bCs/>
                <w:sz w:val="40"/>
                <w:szCs w:val="40"/>
              </w:rPr>
              <w:t>budget (n)</w:t>
            </w:r>
          </w:p>
        </w:tc>
        <w:tc>
          <w:tcPr>
            <w:tcW w:w="4500" w:type="dxa"/>
          </w:tcPr>
          <w:p w14:paraId="500B792D" w14:textId="27AC48CC" w:rsidR="002C4ACC" w:rsidRPr="00C85F24" w:rsidRDefault="00385E3C" w:rsidP="00C85F24">
            <w:pPr>
              <w:rPr>
                <w:sz w:val="40"/>
                <w:szCs w:val="40"/>
              </w:rPr>
            </w:pPr>
            <w:r w:rsidRPr="00385E3C">
              <w:rPr>
                <w:sz w:val="40"/>
                <w:szCs w:val="40"/>
              </w:rPr>
              <w:t>A plan for using money.</w:t>
            </w:r>
          </w:p>
        </w:tc>
        <w:tc>
          <w:tcPr>
            <w:tcW w:w="4140" w:type="dxa"/>
          </w:tcPr>
          <w:p w14:paraId="63348491" w14:textId="169D1EA6" w:rsidR="002C4ACC" w:rsidRPr="00C85F24" w:rsidRDefault="00385E3C" w:rsidP="00C85F24">
            <w:pPr>
              <w:rPr>
                <w:sz w:val="40"/>
                <w:szCs w:val="40"/>
              </w:rPr>
            </w:pPr>
            <w:r w:rsidRPr="00385E3C">
              <w:rPr>
                <w:sz w:val="40"/>
                <w:szCs w:val="40"/>
              </w:rPr>
              <w:t>I made a budget to control my spending.</w:t>
            </w:r>
          </w:p>
        </w:tc>
      </w:tr>
      <w:tr w:rsidR="00C85F24" w:rsidRPr="00B1216B" w14:paraId="2182F6CF" w14:textId="77777777" w:rsidTr="006878C6">
        <w:tc>
          <w:tcPr>
            <w:tcW w:w="2875" w:type="dxa"/>
          </w:tcPr>
          <w:p w14:paraId="491AF1A3" w14:textId="4FFC7FE5" w:rsidR="00C85F24" w:rsidRPr="006878C6" w:rsidRDefault="00BF7BDB" w:rsidP="00C85F24">
            <w:pPr>
              <w:rPr>
                <w:b/>
                <w:bCs/>
                <w:sz w:val="40"/>
                <w:szCs w:val="40"/>
              </w:rPr>
            </w:pPr>
            <w:r w:rsidRPr="006878C6">
              <w:rPr>
                <w:b/>
                <w:bCs/>
                <w:sz w:val="40"/>
                <w:szCs w:val="40"/>
              </w:rPr>
              <w:t>spend(v)</w:t>
            </w:r>
          </w:p>
        </w:tc>
        <w:tc>
          <w:tcPr>
            <w:tcW w:w="4500" w:type="dxa"/>
          </w:tcPr>
          <w:p w14:paraId="29B4D627" w14:textId="5A419BD6" w:rsidR="00C85F24" w:rsidRPr="00C85F24" w:rsidRDefault="00385E3C" w:rsidP="00C85F24">
            <w:pPr>
              <w:rPr>
                <w:sz w:val="40"/>
                <w:szCs w:val="40"/>
              </w:rPr>
            </w:pPr>
            <w:r w:rsidRPr="00385E3C">
              <w:rPr>
                <w:sz w:val="40"/>
                <w:szCs w:val="40"/>
              </w:rPr>
              <w:t>To use money to buy things.</w:t>
            </w:r>
          </w:p>
        </w:tc>
        <w:tc>
          <w:tcPr>
            <w:tcW w:w="4140" w:type="dxa"/>
          </w:tcPr>
          <w:p w14:paraId="19886B24" w14:textId="36E0EE40" w:rsidR="00C85F24" w:rsidRPr="00C85F24" w:rsidRDefault="00385E3C" w:rsidP="00C85F24">
            <w:pPr>
              <w:rPr>
                <w:sz w:val="40"/>
                <w:szCs w:val="40"/>
              </w:rPr>
            </w:pPr>
            <w:r w:rsidRPr="00385E3C">
              <w:rPr>
                <w:sz w:val="40"/>
                <w:szCs w:val="40"/>
              </w:rPr>
              <w:t>Don’t spend all your money on games.</w:t>
            </w:r>
          </w:p>
        </w:tc>
      </w:tr>
      <w:tr w:rsidR="00BF7BDB" w:rsidRPr="00B1216B" w14:paraId="05141DBA" w14:textId="77777777" w:rsidTr="006878C6">
        <w:tc>
          <w:tcPr>
            <w:tcW w:w="2875" w:type="dxa"/>
          </w:tcPr>
          <w:p w14:paraId="5BC5D994" w14:textId="73F9F60D" w:rsidR="00BF7BDB" w:rsidRPr="006878C6" w:rsidRDefault="00BF7BDB" w:rsidP="00C85F24">
            <w:pPr>
              <w:rPr>
                <w:b/>
                <w:bCs/>
                <w:sz w:val="40"/>
                <w:szCs w:val="40"/>
              </w:rPr>
            </w:pPr>
            <w:r w:rsidRPr="006878C6">
              <w:rPr>
                <w:b/>
                <w:bCs/>
                <w:sz w:val="40"/>
                <w:szCs w:val="40"/>
              </w:rPr>
              <w:t>save (v)</w:t>
            </w:r>
          </w:p>
        </w:tc>
        <w:tc>
          <w:tcPr>
            <w:tcW w:w="4500" w:type="dxa"/>
          </w:tcPr>
          <w:p w14:paraId="5038F10F" w14:textId="44441568" w:rsidR="00BF7BDB" w:rsidRPr="00C85F24" w:rsidRDefault="00385E3C" w:rsidP="00C85F24">
            <w:pPr>
              <w:rPr>
                <w:sz w:val="40"/>
                <w:szCs w:val="40"/>
              </w:rPr>
            </w:pPr>
            <w:r w:rsidRPr="00385E3C">
              <w:rPr>
                <w:sz w:val="40"/>
                <w:szCs w:val="40"/>
              </w:rPr>
              <w:t>To keep money for later.</w:t>
            </w:r>
          </w:p>
        </w:tc>
        <w:tc>
          <w:tcPr>
            <w:tcW w:w="4140" w:type="dxa"/>
          </w:tcPr>
          <w:p w14:paraId="3384B4AD" w14:textId="66E58CF7" w:rsidR="00BF7BDB" w:rsidRPr="00C85F24" w:rsidRDefault="00385E3C" w:rsidP="00C85F24">
            <w:pPr>
              <w:rPr>
                <w:sz w:val="40"/>
                <w:szCs w:val="40"/>
              </w:rPr>
            </w:pPr>
            <w:r w:rsidRPr="00385E3C">
              <w:rPr>
                <w:sz w:val="40"/>
                <w:szCs w:val="40"/>
              </w:rPr>
              <w:t>I save money to buy a new bike.</w:t>
            </w:r>
          </w:p>
        </w:tc>
      </w:tr>
      <w:tr w:rsidR="006878C6" w:rsidRPr="00B1216B" w14:paraId="08C94387" w14:textId="77777777" w:rsidTr="006878C6">
        <w:tc>
          <w:tcPr>
            <w:tcW w:w="2875" w:type="dxa"/>
          </w:tcPr>
          <w:p w14:paraId="239A7DCF" w14:textId="1BB9672B" w:rsidR="006878C6" w:rsidRPr="006878C6" w:rsidRDefault="006878C6" w:rsidP="00C85F24">
            <w:pPr>
              <w:rPr>
                <w:b/>
                <w:bCs/>
                <w:sz w:val="40"/>
                <w:szCs w:val="40"/>
              </w:rPr>
            </w:pPr>
            <w:r w:rsidRPr="006878C6">
              <w:rPr>
                <w:b/>
                <w:bCs/>
                <w:sz w:val="40"/>
                <w:szCs w:val="40"/>
              </w:rPr>
              <w:t>donate (v)</w:t>
            </w:r>
          </w:p>
        </w:tc>
        <w:tc>
          <w:tcPr>
            <w:tcW w:w="4500" w:type="dxa"/>
          </w:tcPr>
          <w:p w14:paraId="78D932FB" w14:textId="29B10EDE" w:rsidR="006878C6" w:rsidRPr="00385E3C" w:rsidRDefault="006878C6" w:rsidP="00C85F24">
            <w:pPr>
              <w:rPr>
                <w:sz w:val="40"/>
                <w:szCs w:val="40"/>
              </w:rPr>
            </w:pPr>
            <w:r w:rsidRPr="006878C6">
              <w:rPr>
                <w:sz w:val="40"/>
                <w:szCs w:val="40"/>
              </w:rPr>
              <w:t>To give money or things to help others.</w:t>
            </w:r>
          </w:p>
        </w:tc>
        <w:tc>
          <w:tcPr>
            <w:tcW w:w="4140" w:type="dxa"/>
          </w:tcPr>
          <w:p w14:paraId="3F85BDA5" w14:textId="3A4FADE3" w:rsidR="006878C6" w:rsidRPr="00385E3C" w:rsidRDefault="006878C6" w:rsidP="00C85F24">
            <w:pPr>
              <w:rPr>
                <w:sz w:val="40"/>
                <w:szCs w:val="40"/>
              </w:rPr>
            </w:pPr>
            <w:r w:rsidRPr="006878C6">
              <w:rPr>
                <w:sz w:val="40"/>
                <w:szCs w:val="40"/>
              </w:rPr>
              <w:t>We donate clothes to poor families.</w:t>
            </w:r>
          </w:p>
        </w:tc>
      </w:tr>
      <w:tr w:rsidR="00C85F24" w:rsidRPr="00B1216B" w14:paraId="4C7E8FEB" w14:textId="77777777" w:rsidTr="006878C6">
        <w:tc>
          <w:tcPr>
            <w:tcW w:w="2875" w:type="dxa"/>
          </w:tcPr>
          <w:p w14:paraId="526EDFDB" w14:textId="42D98CC4" w:rsidR="00C85F24" w:rsidRPr="006878C6" w:rsidRDefault="00BF7BDB" w:rsidP="00C85F24">
            <w:pPr>
              <w:rPr>
                <w:b/>
                <w:bCs/>
                <w:sz w:val="40"/>
                <w:szCs w:val="40"/>
              </w:rPr>
            </w:pPr>
            <w:r w:rsidRPr="006878C6">
              <w:rPr>
                <w:b/>
                <w:bCs/>
                <w:sz w:val="40"/>
                <w:szCs w:val="40"/>
              </w:rPr>
              <w:t>borrow(</w:t>
            </w:r>
            <w:r w:rsidR="00A4006E">
              <w:rPr>
                <w:b/>
                <w:bCs/>
                <w:sz w:val="40"/>
                <w:szCs w:val="40"/>
              </w:rPr>
              <w:t>v</w:t>
            </w:r>
            <w:r w:rsidRPr="006878C6">
              <w:rPr>
                <w:b/>
                <w:bCs/>
                <w:sz w:val="40"/>
                <w:szCs w:val="40"/>
              </w:rPr>
              <w:t>)</w:t>
            </w:r>
          </w:p>
        </w:tc>
        <w:tc>
          <w:tcPr>
            <w:tcW w:w="4500" w:type="dxa"/>
          </w:tcPr>
          <w:p w14:paraId="028EB5F8" w14:textId="6038B458" w:rsidR="00C85F24" w:rsidRPr="00C85F24" w:rsidRDefault="00385E3C" w:rsidP="00C85F24">
            <w:pPr>
              <w:rPr>
                <w:sz w:val="40"/>
                <w:szCs w:val="40"/>
              </w:rPr>
            </w:pPr>
            <w:r w:rsidRPr="00385E3C">
              <w:rPr>
                <w:sz w:val="40"/>
                <w:szCs w:val="40"/>
              </w:rPr>
              <w:t>To take money that you will return later.</w:t>
            </w:r>
          </w:p>
        </w:tc>
        <w:tc>
          <w:tcPr>
            <w:tcW w:w="4140" w:type="dxa"/>
          </w:tcPr>
          <w:p w14:paraId="37E7A3AA" w14:textId="6B331625" w:rsidR="00C85F24" w:rsidRPr="00C85F24" w:rsidRDefault="00385E3C" w:rsidP="00C85F24">
            <w:pPr>
              <w:rPr>
                <w:sz w:val="40"/>
                <w:szCs w:val="40"/>
              </w:rPr>
            </w:pPr>
            <w:r w:rsidRPr="00385E3C">
              <w:rPr>
                <w:sz w:val="40"/>
                <w:szCs w:val="40"/>
              </w:rPr>
              <w:t>Can I borrow five dollars from you?</w:t>
            </w:r>
          </w:p>
        </w:tc>
      </w:tr>
      <w:tr w:rsidR="002C4ACC" w:rsidRPr="00B1216B" w14:paraId="4F4F44E5" w14:textId="77777777" w:rsidTr="006878C6">
        <w:tc>
          <w:tcPr>
            <w:tcW w:w="2875" w:type="dxa"/>
          </w:tcPr>
          <w:p w14:paraId="7BE0BD20" w14:textId="52CDF58A" w:rsidR="002C4ACC" w:rsidRPr="006878C6" w:rsidRDefault="002C4ACC" w:rsidP="00C85F24">
            <w:pPr>
              <w:rPr>
                <w:b/>
                <w:bCs/>
                <w:sz w:val="40"/>
                <w:szCs w:val="40"/>
              </w:rPr>
            </w:pPr>
            <w:r w:rsidRPr="006878C6">
              <w:rPr>
                <w:b/>
                <w:bCs/>
                <w:sz w:val="40"/>
                <w:szCs w:val="40"/>
              </w:rPr>
              <w:t>debt (n)</w:t>
            </w:r>
          </w:p>
        </w:tc>
        <w:tc>
          <w:tcPr>
            <w:tcW w:w="4500" w:type="dxa"/>
          </w:tcPr>
          <w:p w14:paraId="77C46E3B" w14:textId="42136D92" w:rsidR="002C4ACC" w:rsidRPr="00C85F24" w:rsidRDefault="00385E3C" w:rsidP="00C85F24">
            <w:pPr>
              <w:rPr>
                <w:sz w:val="40"/>
                <w:szCs w:val="40"/>
              </w:rPr>
            </w:pPr>
            <w:r w:rsidRPr="00385E3C">
              <w:rPr>
                <w:sz w:val="40"/>
                <w:szCs w:val="40"/>
              </w:rPr>
              <w:t>Money that you owe.</w:t>
            </w:r>
          </w:p>
        </w:tc>
        <w:tc>
          <w:tcPr>
            <w:tcW w:w="4140" w:type="dxa"/>
          </w:tcPr>
          <w:p w14:paraId="45C5C625" w14:textId="5D72931C" w:rsidR="002C4ACC" w:rsidRPr="00C85F24" w:rsidRDefault="006878C6" w:rsidP="00C85F2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 am in debt.</w:t>
            </w:r>
          </w:p>
        </w:tc>
      </w:tr>
      <w:tr w:rsidR="002A6988" w:rsidRPr="00B1216B" w14:paraId="53088E17" w14:textId="77777777" w:rsidTr="006878C6">
        <w:trPr>
          <w:trHeight w:val="1005"/>
        </w:trPr>
        <w:tc>
          <w:tcPr>
            <w:tcW w:w="2875" w:type="dxa"/>
          </w:tcPr>
          <w:p w14:paraId="014D0D24" w14:textId="5A27DF6E" w:rsidR="002A6988" w:rsidRDefault="00385E3C" w:rsidP="00C85F24">
            <w:pPr>
              <w:rPr>
                <w:b/>
                <w:bCs/>
                <w:sz w:val="46"/>
                <w:szCs w:val="46"/>
                <w:lang w:bidi="ar-JO"/>
              </w:rPr>
            </w:pPr>
            <w:r w:rsidRPr="006878C6">
              <w:rPr>
                <w:b/>
                <w:bCs/>
                <w:sz w:val="44"/>
                <w:szCs w:val="44"/>
                <w:lang w:bidi="ar-JO"/>
              </w:rPr>
              <w:t>expenses (n)</w:t>
            </w:r>
          </w:p>
        </w:tc>
        <w:tc>
          <w:tcPr>
            <w:tcW w:w="4500" w:type="dxa"/>
          </w:tcPr>
          <w:p w14:paraId="03FDDFCB" w14:textId="67A5E6A0" w:rsidR="002A6988" w:rsidRPr="00C85F24" w:rsidRDefault="00385E3C" w:rsidP="00C85F24">
            <w:pPr>
              <w:rPr>
                <w:sz w:val="40"/>
                <w:szCs w:val="40"/>
              </w:rPr>
            </w:pPr>
            <w:r w:rsidRPr="00385E3C">
              <w:rPr>
                <w:sz w:val="40"/>
                <w:szCs w:val="40"/>
              </w:rPr>
              <w:t>Money spent on things you need or want.</w:t>
            </w:r>
          </w:p>
        </w:tc>
        <w:tc>
          <w:tcPr>
            <w:tcW w:w="4140" w:type="dxa"/>
          </w:tcPr>
          <w:p w14:paraId="3D7F2DB0" w14:textId="730071F8" w:rsidR="002A6988" w:rsidRPr="00C85F24" w:rsidRDefault="006878C6" w:rsidP="00C85F24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My expenses are high.</w:t>
            </w:r>
          </w:p>
        </w:tc>
      </w:tr>
    </w:tbl>
    <w:p w14:paraId="5C2AF05C" w14:textId="0A43D2D9" w:rsidR="00534C81" w:rsidRPr="006878C6" w:rsidRDefault="00534C81" w:rsidP="006878C6">
      <w:pPr>
        <w:tabs>
          <w:tab w:val="left" w:pos="2160"/>
        </w:tabs>
      </w:pPr>
    </w:p>
    <w:sectPr w:rsidR="00534C81" w:rsidRPr="006878C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BA24A" w14:textId="77777777" w:rsidR="007B75DE" w:rsidRDefault="007B75DE" w:rsidP="008A13E8">
      <w:pPr>
        <w:spacing w:after="0" w:line="240" w:lineRule="auto"/>
      </w:pPr>
      <w:r>
        <w:separator/>
      </w:r>
    </w:p>
  </w:endnote>
  <w:endnote w:type="continuationSeparator" w:id="0">
    <w:p w14:paraId="47FB1AB4" w14:textId="77777777" w:rsidR="007B75DE" w:rsidRDefault="007B75DE" w:rsidP="008A1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E9899" w14:textId="77777777" w:rsidR="007B75DE" w:rsidRDefault="007B75DE" w:rsidP="008A13E8">
      <w:pPr>
        <w:spacing w:after="0" w:line="240" w:lineRule="auto"/>
      </w:pPr>
      <w:r>
        <w:separator/>
      </w:r>
    </w:p>
  </w:footnote>
  <w:footnote w:type="continuationSeparator" w:id="0">
    <w:p w14:paraId="0AC4EF70" w14:textId="77777777" w:rsidR="007B75DE" w:rsidRDefault="007B75DE" w:rsidP="008A1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7217937">
    <w:abstractNumId w:val="8"/>
  </w:num>
  <w:num w:numId="2" w16cid:durableId="2116903191">
    <w:abstractNumId w:val="6"/>
  </w:num>
  <w:num w:numId="3" w16cid:durableId="33046193">
    <w:abstractNumId w:val="5"/>
  </w:num>
  <w:num w:numId="4" w16cid:durableId="1228759223">
    <w:abstractNumId w:val="4"/>
  </w:num>
  <w:num w:numId="5" w16cid:durableId="603804864">
    <w:abstractNumId w:val="7"/>
  </w:num>
  <w:num w:numId="6" w16cid:durableId="1764960000">
    <w:abstractNumId w:val="3"/>
  </w:num>
  <w:num w:numId="7" w16cid:durableId="1188564660">
    <w:abstractNumId w:val="2"/>
  </w:num>
  <w:num w:numId="8" w16cid:durableId="586888144">
    <w:abstractNumId w:val="1"/>
  </w:num>
  <w:num w:numId="9" w16cid:durableId="171469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0C2E"/>
    <w:rsid w:val="000A7F04"/>
    <w:rsid w:val="0011244A"/>
    <w:rsid w:val="0011613E"/>
    <w:rsid w:val="00145256"/>
    <w:rsid w:val="0015074B"/>
    <w:rsid w:val="001B59AC"/>
    <w:rsid w:val="00213946"/>
    <w:rsid w:val="002856AB"/>
    <w:rsid w:val="0029166B"/>
    <w:rsid w:val="0029639D"/>
    <w:rsid w:val="002A6988"/>
    <w:rsid w:val="002C4ACC"/>
    <w:rsid w:val="002E2FCA"/>
    <w:rsid w:val="00326F90"/>
    <w:rsid w:val="0033042C"/>
    <w:rsid w:val="0033206A"/>
    <w:rsid w:val="00385E3C"/>
    <w:rsid w:val="00497128"/>
    <w:rsid w:val="00534C81"/>
    <w:rsid w:val="00565E18"/>
    <w:rsid w:val="005A7C8C"/>
    <w:rsid w:val="005D0352"/>
    <w:rsid w:val="006428F4"/>
    <w:rsid w:val="006878C6"/>
    <w:rsid w:val="007B75DE"/>
    <w:rsid w:val="00863381"/>
    <w:rsid w:val="008A13E8"/>
    <w:rsid w:val="008C224C"/>
    <w:rsid w:val="008F0084"/>
    <w:rsid w:val="00953D14"/>
    <w:rsid w:val="009F5859"/>
    <w:rsid w:val="00A152DB"/>
    <w:rsid w:val="00A4006E"/>
    <w:rsid w:val="00AA1D8D"/>
    <w:rsid w:val="00AE0DD3"/>
    <w:rsid w:val="00AF16E2"/>
    <w:rsid w:val="00B1216B"/>
    <w:rsid w:val="00B47118"/>
    <w:rsid w:val="00B47730"/>
    <w:rsid w:val="00BE009A"/>
    <w:rsid w:val="00BF1ED2"/>
    <w:rsid w:val="00BF7BDB"/>
    <w:rsid w:val="00C85F24"/>
    <w:rsid w:val="00CB0664"/>
    <w:rsid w:val="00CC075C"/>
    <w:rsid w:val="00D00B15"/>
    <w:rsid w:val="00DB2222"/>
    <w:rsid w:val="00DC2791"/>
    <w:rsid w:val="00E5730A"/>
    <w:rsid w:val="00EA775A"/>
    <w:rsid w:val="00F078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DBB78E"/>
  <w14:defaultImageDpi w14:val="300"/>
  <w15:docId w15:val="{D3D7EAFB-5A75-47F4-B3EA-F601A866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F2A26C-8531-43FB-8EE8-1FA524F9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24</cp:revision>
  <dcterms:created xsi:type="dcterms:W3CDTF">2025-09-04T18:09:00Z</dcterms:created>
  <dcterms:modified xsi:type="dcterms:W3CDTF">2025-10-26T18:56:00Z</dcterms:modified>
  <cp:category/>
</cp:coreProperties>
</file>