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2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367030</wp:posOffset>
            </wp:positionH>
            <wp:positionV relativeFrom="page">
              <wp:posOffset>535940</wp:posOffset>
            </wp:positionV>
            <wp:extent cx="8890" cy="67309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673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373380</wp:posOffset>
            </wp:positionH>
            <wp:positionV relativeFrom="page">
              <wp:posOffset>535940</wp:posOffset>
            </wp:positionV>
            <wp:extent cx="2254250" cy="635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6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2621280</wp:posOffset>
            </wp:positionH>
            <wp:positionV relativeFrom="page">
              <wp:posOffset>535940</wp:posOffset>
            </wp:positionV>
            <wp:extent cx="27939" cy="67309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39" cy="673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2621280</wp:posOffset>
            </wp:positionH>
            <wp:positionV relativeFrom="page">
              <wp:posOffset>535940</wp:posOffset>
            </wp:positionV>
            <wp:extent cx="76200" cy="1905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2687320</wp:posOffset>
            </wp:positionH>
            <wp:positionV relativeFrom="page">
              <wp:posOffset>535940</wp:posOffset>
            </wp:positionV>
            <wp:extent cx="2138680" cy="1905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19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2689860</wp:posOffset>
            </wp:positionH>
            <wp:positionV relativeFrom="page">
              <wp:posOffset>593090</wp:posOffset>
            </wp:positionV>
            <wp:extent cx="2133600" cy="8889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4864100</wp:posOffset>
            </wp:positionH>
            <wp:positionV relativeFrom="page">
              <wp:posOffset>535940</wp:posOffset>
            </wp:positionV>
            <wp:extent cx="27939" cy="67309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39" cy="673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4815840</wp:posOffset>
            </wp:positionH>
            <wp:positionV relativeFrom="page">
              <wp:posOffset>535940</wp:posOffset>
            </wp:positionV>
            <wp:extent cx="76200" cy="1905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4885690</wp:posOffset>
            </wp:positionH>
            <wp:positionV relativeFrom="page">
              <wp:posOffset>535940</wp:posOffset>
            </wp:positionV>
            <wp:extent cx="2103119" cy="3809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3119" cy="38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6986270</wp:posOffset>
            </wp:positionH>
            <wp:positionV relativeFrom="page">
              <wp:posOffset>535940</wp:posOffset>
            </wp:positionV>
            <wp:extent cx="5079" cy="67309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79" cy="673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367030</wp:posOffset>
            </wp:positionH>
            <wp:positionV relativeFrom="page">
              <wp:posOffset>603250</wp:posOffset>
            </wp:positionV>
            <wp:extent cx="8890" cy="63881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638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2679700</wp:posOffset>
            </wp:positionH>
            <wp:positionV relativeFrom="page">
              <wp:posOffset>603250</wp:posOffset>
            </wp:positionV>
            <wp:extent cx="15239" cy="63881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38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2621280</wp:posOffset>
            </wp:positionH>
            <wp:positionV relativeFrom="page">
              <wp:posOffset>603250</wp:posOffset>
            </wp:positionV>
            <wp:extent cx="27939" cy="63881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39" cy="638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4864100</wp:posOffset>
            </wp:positionH>
            <wp:positionV relativeFrom="page">
              <wp:posOffset>603250</wp:posOffset>
            </wp:positionV>
            <wp:extent cx="27939" cy="63881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39" cy="638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4818380</wp:posOffset>
            </wp:positionH>
            <wp:positionV relativeFrom="page">
              <wp:posOffset>603250</wp:posOffset>
            </wp:positionV>
            <wp:extent cx="15240" cy="63881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38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6986270</wp:posOffset>
            </wp:positionH>
            <wp:positionV relativeFrom="page">
              <wp:posOffset>603250</wp:posOffset>
            </wp:positionV>
            <wp:extent cx="5079" cy="63881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79" cy="638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373380</wp:posOffset>
            </wp:positionH>
            <wp:positionV relativeFrom="page">
              <wp:posOffset>1242060</wp:posOffset>
            </wp:positionV>
            <wp:extent cx="2254250" cy="635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6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367030</wp:posOffset>
            </wp:positionH>
            <wp:positionV relativeFrom="page">
              <wp:posOffset>1248410</wp:posOffset>
            </wp:positionV>
            <wp:extent cx="8890" cy="455929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45592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373380</wp:posOffset>
            </wp:positionH>
            <wp:positionV relativeFrom="page">
              <wp:posOffset>1704339</wp:posOffset>
            </wp:positionV>
            <wp:extent cx="2254250" cy="635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6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2679700</wp:posOffset>
            </wp:positionH>
            <wp:positionV relativeFrom="page">
              <wp:posOffset>1248410</wp:posOffset>
            </wp:positionV>
            <wp:extent cx="15239" cy="455929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45592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2621280</wp:posOffset>
            </wp:positionH>
            <wp:positionV relativeFrom="page">
              <wp:posOffset>1248410</wp:posOffset>
            </wp:positionV>
            <wp:extent cx="27939" cy="455929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39" cy="45592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2625090</wp:posOffset>
            </wp:positionH>
            <wp:positionV relativeFrom="page">
              <wp:posOffset>1704339</wp:posOffset>
            </wp:positionV>
            <wp:extent cx="68580" cy="635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6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4864100</wp:posOffset>
            </wp:positionH>
            <wp:positionV relativeFrom="page">
              <wp:posOffset>1248410</wp:posOffset>
            </wp:positionV>
            <wp:extent cx="27939" cy="455929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39" cy="45592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4818380</wp:posOffset>
            </wp:positionH>
            <wp:positionV relativeFrom="page">
              <wp:posOffset>1248410</wp:posOffset>
            </wp:positionV>
            <wp:extent cx="15240" cy="455929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45592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4819650</wp:posOffset>
            </wp:positionH>
            <wp:positionV relativeFrom="page">
              <wp:posOffset>1704339</wp:posOffset>
            </wp:positionV>
            <wp:extent cx="2169159" cy="254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69159" cy="25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6986270</wp:posOffset>
            </wp:positionH>
            <wp:positionV relativeFrom="page">
              <wp:posOffset>1248410</wp:posOffset>
            </wp:positionV>
            <wp:extent cx="5079" cy="455929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79" cy="45592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38100" cy="55879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587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55879" cy="381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360680</wp:posOffset>
            </wp:positionH>
            <wp:positionV relativeFrom="page">
              <wp:posOffset>304800</wp:posOffset>
            </wp:positionV>
            <wp:extent cx="6840220" cy="381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358140</wp:posOffset>
            </wp:positionH>
            <wp:positionV relativeFrom="page">
              <wp:posOffset>342900</wp:posOffset>
            </wp:positionV>
            <wp:extent cx="6845300" cy="8889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358140</wp:posOffset>
            </wp:positionH>
            <wp:positionV relativeFrom="page">
              <wp:posOffset>351790</wp:posOffset>
            </wp:positionV>
            <wp:extent cx="6845300" cy="8889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7218680</wp:posOffset>
            </wp:positionH>
            <wp:positionV relativeFrom="page">
              <wp:posOffset>304800</wp:posOffset>
            </wp:positionV>
            <wp:extent cx="38100" cy="55879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587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304800</wp:posOffset>
            </wp:positionV>
            <wp:extent cx="55879" cy="381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360680</wp:posOffset>
            </wp:positionV>
            <wp:extent cx="38100" cy="997204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9972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340360</wp:posOffset>
            </wp:positionH>
            <wp:positionV relativeFrom="page">
              <wp:posOffset>360680</wp:posOffset>
            </wp:positionV>
            <wp:extent cx="13969" cy="997204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969" cy="9972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349250</wp:posOffset>
            </wp:positionH>
            <wp:positionV relativeFrom="page">
              <wp:posOffset>360680</wp:posOffset>
            </wp:positionV>
            <wp:extent cx="13970" cy="99720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9972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7218680</wp:posOffset>
            </wp:positionH>
            <wp:positionV relativeFrom="page">
              <wp:posOffset>360680</wp:posOffset>
            </wp:positionV>
            <wp:extent cx="38100" cy="99720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9972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7207250</wp:posOffset>
            </wp:positionH>
            <wp:positionV relativeFrom="page">
              <wp:posOffset>360680</wp:posOffset>
            </wp:positionV>
            <wp:extent cx="13970" cy="997204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9972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7198359</wp:posOffset>
            </wp:positionH>
            <wp:positionV relativeFrom="page">
              <wp:posOffset>360680</wp:posOffset>
            </wp:positionV>
            <wp:extent cx="13970" cy="99720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9972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10332720</wp:posOffset>
            </wp:positionV>
            <wp:extent cx="38100" cy="55879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587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10350500</wp:posOffset>
            </wp:positionV>
            <wp:extent cx="55879" cy="381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360680</wp:posOffset>
            </wp:positionH>
            <wp:positionV relativeFrom="page">
              <wp:posOffset>10350500</wp:posOffset>
            </wp:positionV>
            <wp:extent cx="6840220" cy="381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358140</wp:posOffset>
            </wp:positionH>
            <wp:positionV relativeFrom="page">
              <wp:posOffset>10341610</wp:posOffset>
            </wp:positionV>
            <wp:extent cx="6845300" cy="889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88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358140</wp:posOffset>
            </wp:positionH>
            <wp:positionV relativeFrom="page">
              <wp:posOffset>10332720</wp:posOffset>
            </wp:positionV>
            <wp:extent cx="6845300" cy="8889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7218680</wp:posOffset>
            </wp:positionH>
            <wp:positionV relativeFrom="page">
              <wp:posOffset>10332720</wp:posOffset>
            </wp:positionV>
            <wp:extent cx="38100" cy="55879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587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10350500</wp:posOffset>
            </wp:positionV>
            <wp:extent cx="55879" cy="381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6400800</wp:posOffset>
            </wp:positionH>
            <wp:positionV relativeFrom="page">
              <wp:posOffset>596900</wp:posOffset>
            </wp:positionV>
            <wp:extent cx="482600" cy="3937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80" w:lineRule="exact" w:before="590" w:after="110"/>
        <w:ind w:left="0" w:right="5152" w:firstLine="0"/>
        <w:jc w:val="right"/>
      </w:pPr>
      <w:r>
        <w:rPr>
          <w:spacing w:val="-10"/>
          <w:rFonts w:ascii="Sakkal Majalla" w:hAnsi="Sakkal Majalla" w:eastAsia="Sakkal Majalla"/>
          <w:b/>
          <w:color w:val="000000"/>
          <w:sz w:val="32"/>
        </w:rPr>
        <w:t xml:space="preserve">اللغة العربية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20" w:type="dxa"/>
      </w:tblPr>
      <w:tblGrid>
        <w:gridCol w:w="1100" w:type="dxa"/>
        <w:gridCol w:w="1820" w:type="dxa"/>
        <w:gridCol w:w="3900" w:type="dxa"/>
        <w:gridCol w:w="3500" w:type="dxa"/>
      </w:tblGrid>
      <w:tr>
        <w:trPr>
          <w:trHeight w:hRule="exact" w:val="340"/>
        </w:trPr>
        <w:tc>
          <w:tcPr>
            <w:tcW w:type="dxa" w:w="110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210" w:after="0"/>
              <w:ind w:left="0" w:right="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24"/>
              </w:rPr>
              <w:t xml:space="preserve">2026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24"/>
              </w:rPr>
              <w:t>/</w:t>
            </w:r>
          </w:p>
        </w:tc>
        <w:tc>
          <w:tcPr>
            <w:tcW w:type="dxa" w:w="182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254" w:after="0"/>
              <w:ind w:left="14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24"/>
              </w:rPr>
              <w:t xml:space="preserve"> العام الدر س ي2025</w:t>
            </w:r>
          </w:p>
        </w:tc>
        <w:tc>
          <w:tcPr>
            <w:tcW w:type="dxa" w:w="39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36" w:lineRule="exact" w:before="60" w:after="0"/>
              <w:ind w:left="0" w:right="131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ورقة عمل </w:t>
            </w:r>
          </w:p>
        </w:tc>
        <w:tc>
          <w:tcPr>
            <w:tcW w:type="dxa" w:w="350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292" w:after="0"/>
              <w:ind w:left="160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مدارس الكليةالعلمية اإلسالمية </w:t>
            </w:r>
          </w:p>
        </w:tc>
      </w:tr>
      <w:tr>
        <w:trPr>
          <w:trHeight w:hRule="exact" w:val="424"/>
        </w:trPr>
        <w:tc>
          <w:tcPr>
            <w:tcW w:type="dxa" w:w="2856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2856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39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42" w:lineRule="exact" w:before="56" w:after="0"/>
              <w:ind w:left="536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28"/>
              </w:rPr>
              <w:t>، التشبيه املفرد)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28"/>
              </w:rPr>
              <w:t>لجزم في جواب الط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28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28"/>
              </w:rPr>
              <w:t>لب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28"/>
              </w:rPr>
              <w:t>(ا</w:t>
            </w:r>
          </w:p>
        </w:tc>
        <w:tc>
          <w:tcPr>
            <w:tcW w:type="dxa" w:w="2856"/>
            <w:vMerge/>
            <w:tcBorders/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860" w:type="dxa"/>
      </w:tblPr>
      <w:tblGrid>
        <w:gridCol w:w="1400" w:type="dxa"/>
        <w:gridCol w:w="120" w:type="dxa"/>
        <w:gridCol w:w="280" w:type="dxa"/>
        <w:gridCol w:w="260" w:type="dxa"/>
        <w:gridCol w:w="3020" w:type="dxa"/>
        <w:gridCol w:w="2740" w:type="dxa"/>
        <w:gridCol w:w="2000" w:type="dxa"/>
      </w:tblGrid>
      <w:tr>
        <w:trPr>
          <w:trHeight w:hRule="exact" w:val="386"/>
        </w:trPr>
        <w:tc>
          <w:tcPr>
            <w:tcW w:type="dxa" w:w="14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8" w:after="0"/>
              <w:ind w:left="0" w:right="12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24"/>
              </w:rPr>
              <w:t xml:space="preserve">2025م </w:t>
            </w:r>
          </w:p>
        </w:tc>
        <w:tc>
          <w:tcPr>
            <w:tcW w:type="dxa" w:w="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20" w:after="0"/>
              <w:ind w:left="2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24"/>
              </w:rPr>
              <w:t xml:space="preserve"> / </w:t>
            </w:r>
          </w:p>
        </w:tc>
        <w:tc>
          <w:tcPr>
            <w:tcW w:type="dxa" w:w="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4" w:lineRule="exact" w:before="38" w:after="0"/>
              <w:ind w:left="0" w:right="0" w:firstLine="0"/>
              <w:jc w:val="center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24"/>
              </w:rPr>
              <w:t>10</w:t>
            </w:r>
          </w:p>
        </w:tc>
        <w:tc>
          <w:tcPr>
            <w:tcW w:type="dxa" w:w="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20" w:after="0"/>
              <w:ind w:left="3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24"/>
              </w:rPr>
              <w:t xml:space="preserve">/ </w:t>
            </w:r>
          </w:p>
        </w:tc>
        <w:tc>
          <w:tcPr>
            <w:tcW w:type="dxa" w:w="3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24" w:after="0"/>
              <w:ind w:left="17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24"/>
              </w:rPr>
              <w:t xml:space="preserve"> ال: تاريخ- </w:t>
            </w:r>
          </w:p>
        </w:tc>
        <w:tc>
          <w:tcPr>
            <w:tcW w:type="dxa" w:w="2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94" w:after="0"/>
              <w:ind w:left="0" w:right="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جبيهة</w:t>
            </w:r>
          </w:p>
        </w:tc>
        <w:tc>
          <w:tcPr>
            <w:tcW w:type="dxa" w:w="2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4" w:lineRule="exact" w:before="78" w:after="0"/>
              <w:ind w:left="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جبل عم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ان- ال</w:t>
            </w:r>
          </w:p>
        </w:tc>
      </w:tr>
    </w:tbl>
    <w:p>
      <w:pPr>
        <w:autoSpaceDN w:val="0"/>
        <w:autoSpaceDE w:val="0"/>
        <w:widowControl/>
        <w:spacing w:line="4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80" w:type="dxa"/>
      </w:tblPr>
      <w:tblGrid>
        <w:gridCol w:w="7760" w:type="dxa"/>
        <w:gridCol w:w="620" w:type="dxa"/>
      </w:tblGrid>
      <w:tr>
        <w:trPr>
          <w:trHeight w:hRule="exact" w:val="558"/>
        </w:trPr>
        <w:tc>
          <w:tcPr>
            <w:tcW w:type="dxa" w:w="77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438" w:lineRule="exact" w:before="60" w:after="0"/>
              <w:ind w:left="0" w:right="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6"/>
              </w:rPr>
              <w:t>:ضعي دائرة حول رمز اإلجابة الصحيحة فيما يأتي</w:t>
            </w:r>
          </w:p>
        </w:tc>
        <w:tc>
          <w:tcPr>
            <w:tcW w:type="dxa" w:w="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6" w:lineRule="exact" w:before="162" w:after="0"/>
              <w:ind w:left="1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6"/>
              </w:rPr>
              <w:t xml:space="preserve">)*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6"/>
              </w:rPr>
              <w:t>1</w:t>
            </w:r>
          </w:p>
        </w:tc>
      </w:tr>
    </w:tbl>
    <w:p>
      <w:pPr>
        <w:autoSpaceDN w:val="0"/>
        <w:tabs>
          <w:tab w:pos="10718" w:val="left"/>
        </w:tabs>
        <w:autoSpaceDE w:val="0"/>
        <w:widowControl/>
        <w:spacing w:line="318" w:lineRule="exact" w:before="148" w:after="140"/>
        <w:ind w:left="8002" w:right="0" w:firstLine="0"/>
        <w:jc w:val="left"/>
      </w:pPr>
      <w:r>
        <w:rPr>
          <w:spacing w:val="-10"/>
          <w:rFonts w:ascii="Sakkal Majalla" w:hAnsi="Sakkal Majalla" w:eastAsia="Sakkal Majalla"/>
          <w:b/>
          <w:color w:val="000000"/>
          <w:sz w:val="32"/>
        </w:rPr>
        <w:t xml:space="preserve"> الجملة:الصحيحة فيما يأتي </w:t>
      </w:r>
      <w:r>
        <w:tab/>
      </w:r>
      <w:r>
        <w:rPr>
          <w:spacing w:val="-10"/>
          <w:rFonts w:ascii="Sakkal Majalla" w:hAnsi="Sakkal Majalla" w:eastAsia="Sakkal Majalla"/>
          <w:b/>
          <w:color w:val="000000"/>
          <w:sz w:val="32"/>
        </w:rPr>
        <w:t>1-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580" w:type="dxa"/>
      </w:tblPr>
      <w:tblGrid>
        <w:gridCol w:w="2440" w:type="dxa"/>
        <w:gridCol w:w="2460" w:type="dxa"/>
        <w:gridCol w:w="4500" w:type="dxa"/>
      </w:tblGrid>
      <w:tr>
        <w:trPr>
          <w:trHeight w:hRule="exact" w:val="422"/>
        </w:trPr>
        <w:tc>
          <w:tcPr>
            <w:tcW w:type="dxa" w:w="2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0" w:after="0"/>
              <w:ind w:left="0" w:right="4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ا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تتفوقو</w:t>
            </w:r>
          </w:p>
        </w:tc>
        <w:tc>
          <w:tcPr>
            <w:tcW w:type="dxa" w:w="2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94" w:after="0"/>
              <w:ind w:left="56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ب- وا ون عا ت </w:t>
            </w:r>
          </w:p>
        </w:tc>
        <w:tc>
          <w:tcPr>
            <w:tcW w:type="dxa" w:w="4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02" w:lineRule="exact" w:before="58" w:after="0"/>
              <w:ind w:left="0" w:right="412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ِاعتن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باألشجار تنمو وتزدهر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أ- 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800" w:type="dxa"/>
      </w:tblPr>
      <w:tblGrid>
        <w:gridCol w:w="1060" w:type="dxa"/>
        <w:gridCol w:w="4320" w:type="dxa"/>
        <w:gridCol w:w="2280" w:type="dxa"/>
        <w:gridCol w:w="1860" w:type="dxa"/>
        <w:gridCol w:w="680" w:type="dxa"/>
      </w:tblGrid>
      <w:tr>
        <w:trPr>
          <w:trHeight w:hRule="exact" w:val="504"/>
        </w:trPr>
        <w:tc>
          <w:tcPr>
            <w:tcW w:type="dxa" w:w="10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264" w:after="0"/>
              <w:ind w:left="0" w:right="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م</w:t>
            </w:r>
          </w:p>
        </w:tc>
        <w:tc>
          <w:tcPr>
            <w:tcW w:type="dxa" w:w="4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60" w:after="0"/>
              <w:ind w:left="1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د- ا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َ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عملوا املعروف مع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َ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الن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اس يحبونك</w:t>
            </w:r>
          </w:p>
        </w:tc>
        <w:tc>
          <w:tcPr>
            <w:tcW w:type="dxa" w:w="2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6" w:lineRule="exact" w:before="164" w:after="0"/>
              <w:ind w:left="0" w:right="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العمل القليل </w:t>
            </w:r>
          </w:p>
        </w:tc>
        <w:tc>
          <w:tcPr>
            <w:tcW w:type="dxa" w:w="1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6" w:after="0"/>
              <w:ind w:left="14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أخلص دينك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َ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يكف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َ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يك</w:t>
            </w:r>
          </w:p>
        </w:tc>
        <w:tc>
          <w:tcPr>
            <w:tcW w:type="dxa" w:w="6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262" w:after="0"/>
              <w:ind w:left="3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ج- </w:t>
            </w:r>
          </w:p>
        </w:tc>
      </w:tr>
    </w:tbl>
    <w:p>
      <w:pPr>
        <w:autoSpaceDN w:val="0"/>
        <w:autoSpaceDE w:val="0"/>
        <w:widowControl/>
        <w:spacing w:line="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20" w:type="dxa"/>
      </w:tblPr>
      <w:tblGrid>
        <w:gridCol w:w="6620" w:type="dxa"/>
        <w:gridCol w:w="520" w:type="dxa"/>
      </w:tblGrid>
      <w:tr>
        <w:trPr>
          <w:trHeight w:hRule="exact" w:val="436"/>
        </w:trPr>
        <w:tc>
          <w:tcPr>
            <w:tcW w:type="dxa" w:w="6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16" w:lineRule="exact" w:before="60" w:after="0"/>
              <w:ind w:left="0" w:right="72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خ ال:اطئة فيما يأتي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الجملة</w:t>
            </w:r>
          </w:p>
        </w:tc>
        <w:tc>
          <w:tcPr>
            <w:tcW w:type="dxa" w:w="5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108" w:after="0"/>
              <w:ind w:left="7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2-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40" w:type="dxa"/>
      </w:tblPr>
      <w:tblGrid>
        <w:gridCol w:w="5660" w:type="dxa"/>
        <w:gridCol w:w="4180" w:type="dxa"/>
      </w:tblGrid>
      <w:tr>
        <w:trPr>
          <w:trHeight w:hRule="exact" w:val="508"/>
        </w:trPr>
        <w:tc>
          <w:tcPr>
            <w:tcW w:type="dxa" w:w="5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88" w:lineRule="exact" w:before="60" w:after="0"/>
              <w:ind w:left="115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ب- إ ن ت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َ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ل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مِ اآلخرين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دون حق تندم </w:t>
            </w:r>
          </w:p>
        </w:tc>
        <w:tc>
          <w:tcPr>
            <w:tcW w:type="dxa" w:w="41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02" w:lineRule="exact" w:before="74" w:after="0"/>
              <w:ind w:left="0" w:right="412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رض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ً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ا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أ- ا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َ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بتسم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لغيرك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َ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تلق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40" w:type="dxa"/>
      </w:tblPr>
      <w:tblGrid>
        <w:gridCol w:w="5360" w:type="dxa"/>
        <w:gridCol w:w="4340" w:type="dxa"/>
        <w:gridCol w:w="660" w:type="dxa"/>
      </w:tblGrid>
      <w:tr>
        <w:trPr>
          <w:trHeight w:hRule="exact" w:val="504"/>
        </w:trPr>
        <w:tc>
          <w:tcPr>
            <w:tcW w:type="dxa" w:w="5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6" w:lineRule="exact" w:before="164" w:after="0"/>
              <w:ind w:left="64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تنوا بالحد ِيقة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تحصلون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َ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على هواءٍ نقي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د- اع</w:t>
            </w:r>
          </w:p>
        </w:tc>
        <w:tc>
          <w:tcPr>
            <w:tcW w:type="dxa" w:w="4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60" w:after="0"/>
              <w:ind w:left="904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من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يقم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بواجباتِهِ ال           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يفشل </w:t>
            </w:r>
          </w:p>
        </w:tc>
        <w:tc>
          <w:tcPr>
            <w:tcW w:type="dxa" w:w="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60" w:after="0"/>
              <w:ind w:left="24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ج- 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400" w:type="dxa"/>
      </w:tblPr>
      <w:tblGrid>
        <w:gridCol w:w="3220" w:type="dxa"/>
        <w:gridCol w:w="1940" w:type="dxa"/>
        <w:gridCol w:w="3080" w:type="dxa"/>
        <w:gridCol w:w="520" w:type="dxa"/>
      </w:tblGrid>
      <w:tr>
        <w:trPr>
          <w:trHeight w:hRule="exact" w:val="508"/>
        </w:trPr>
        <w:tc>
          <w:tcPr>
            <w:tcW w:type="dxa" w:w="3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0" w:after="0"/>
              <w:ind w:left="0" w:right="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ْ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تستفد:)</w:t>
            </w:r>
          </w:p>
        </w:tc>
        <w:tc>
          <w:tcPr>
            <w:tcW w:type="dxa" w:w="1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tabs>
                <w:tab w:pos="844" w:val="left"/>
              </w:tabs>
              <w:autoSpaceDE w:val="0"/>
              <w:widowControl/>
              <w:spacing w:line="342" w:lineRule="exact" w:before="0" w:after="0"/>
              <w:ind w:left="20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للن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صائح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ل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م  اإل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صغاء </w:t>
            </w:r>
          </w:p>
        </w:tc>
        <w:tc>
          <w:tcPr>
            <w:tcW w:type="dxa" w:w="30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98" w:lineRule="exact" w:before="150" w:after="0"/>
              <w:ind w:left="0" w:right="0" w:firstLine="0"/>
              <w:jc w:val="center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حركة الفعل(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ت)عل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م في جملة: ( تع</w:t>
            </w:r>
          </w:p>
        </w:tc>
        <w:tc>
          <w:tcPr>
            <w:tcW w:type="dxa" w:w="5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80" w:after="0"/>
              <w:ind w:left="7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3-</w:t>
            </w:r>
          </w:p>
        </w:tc>
      </w:tr>
    </w:tbl>
    <w:p>
      <w:pPr>
        <w:autoSpaceDN w:val="0"/>
        <w:autoSpaceDE w:val="0"/>
        <w:widowControl/>
        <w:spacing w:line="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800" w:type="dxa"/>
      </w:tblPr>
      <w:tblGrid>
        <w:gridCol w:w="1660" w:type="dxa"/>
        <w:gridCol w:w="1320" w:type="dxa"/>
        <w:gridCol w:w="1760" w:type="dxa"/>
        <w:gridCol w:w="960" w:type="dxa"/>
        <w:gridCol w:w="2460" w:type="dxa"/>
        <w:gridCol w:w="1400" w:type="dxa"/>
        <w:gridCol w:w="620" w:type="dxa"/>
      </w:tblGrid>
      <w:tr>
        <w:trPr>
          <w:trHeight w:hRule="exact" w:val="422"/>
        </w:trPr>
        <w:tc>
          <w:tcPr>
            <w:tcW w:type="dxa" w:w="1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8" w:lineRule="exact" w:before="84" w:after="0"/>
              <w:ind w:left="0" w:right="4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السكون 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8" w:lineRule="exact" w:before="162" w:after="0"/>
              <w:ind w:left="4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د- </w:t>
            </w:r>
          </w:p>
        </w:tc>
        <w:tc>
          <w:tcPr>
            <w:tcW w:type="dxa" w:w="17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88" w:after="0"/>
              <w:ind w:left="0" w:right="1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الضم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ة </w:t>
            </w:r>
          </w:p>
        </w:tc>
        <w:tc>
          <w:tcPr>
            <w:tcW w:type="dxa" w:w="9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84" w:after="0"/>
              <w:ind w:left="36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ج- </w:t>
            </w:r>
          </w:p>
        </w:tc>
        <w:tc>
          <w:tcPr>
            <w:tcW w:type="dxa" w:w="2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8" w:lineRule="exact" w:before="84" w:after="0"/>
              <w:ind w:left="0" w:right="0" w:firstLine="0"/>
              <w:jc w:val="center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ب- الكسرة </w:t>
            </w:r>
          </w:p>
        </w:tc>
        <w:tc>
          <w:tcPr>
            <w:tcW w:type="dxa" w:w="14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88" w:after="0"/>
              <w:ind w:left="0" w:right="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الفتحة </w:t>
            </w:r>
          </w:p>
        </w:tc>
        <w:tc>
          <w:tcPr>
            <w:tcW w:type="dxa" w:w="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60" w:after="0"/>
              <w:ind w:left="16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أ- 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920" w:type="dxa"/>
      </w:tblPr>
      <w:tblGrid>
        <w:gridCol w:w="8800" w:type="dxa"/>
        <w:gridCol w:w="500" w:type="dxa"/>
      </w:tblGrid>
      <w:tr>
        <w:trPr>
          <w:trHeight w:hRule="exact" w:val="508"/>
        </w:trPr>
        <w:tc>
          <w:tcPr>
            <w:tcW w:type="dxa" w:w="88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0" w:after="0"/>
              <w:ind w:left="1926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اعطف ي على ص غار ك نال ت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ْ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ي بر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هم.)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( :عالمة جزم  جواب الط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لب في جملة :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يا ا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م</w:t>
            </w:r>
          </w:p>
        </w:tc>
        <w:tc>
          <w:tcPr>
            <w:tcW w:type="dxa" w:w="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82" w:after="0"/>
              <w:ind w:left="90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4-</w:t>
            </w:r>
          </w:p>
        </w:tc>
      </w:tr>
    </w:tbl>
    <w:p>
      <w:pPr>
        <w:autoSpaceDN w:val="0"/>
        <w:autoSpaceDE w:val="0"/>
        <w:widowControl/>
        <w:spacing w:line="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960" w:type="dxa"/>
      </w:tblPr>
      <w:tblGrid>
        <w:gridCol w:w="6880" w:type="dxa"/>
        <w:gridCol w:w="880" w:type="dxa"/>
        <w:gridCol w:w="2260" w:type="dxa"/>
      </w:tblGrid>
      <w:tr>
        <w:trPr>
          <w:trHeight w:hRule="exact" w:val="422"/>
        </w:trPr>
        <w:tc>
          <w:tcPr>
            <w:tcW w:type="dxa" w:w="6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6" w:lineRule="exact" w:before="56" w:after="0"/>
              <w:ind w:left="99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لكسرة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السكون          ج- حذف حرف العل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ة              د- ا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8" w:lineRule="exact" w:before="190" w:after="0"/>
              <w:ind w:left="34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ب- </w:t>
            </w:r>
          </w:p>
        </w:tc>
        <w:tc>
          <w:tcPr>
            <w:tcW w:type="dxa" w:w="2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60" w:after="0"/>
              <w:ind w:left="0" w:right="412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أ- ح ذف الن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ون 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980" w:type="dxa"/>
      </w:tblPr>
      <w:tblGrid>
        <w:gridCol w:w="9700" w:type="dxa"/>
        <w:gridCol w:w="540" w:type="dxa"/>
      </w:tblGrid>
      <w:tr>
        <w:trPr>
          <w:trHeight w:hRule="exact" w:val="510"/>
        </w:trPr>
        <w:tc>
          <w:tcPr>
            <w:tcW w:type="dxa" w:w="9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986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: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، أن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ه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( :سبب جزم الفعل املضارع املخطوط تحته في جملة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ْ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أينما تذهب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ْ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ترافق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ك دعوات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أم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ك )</w:t>
            </w:r>
          </w:p>
        </w:tc>
        <w:tc>
          <w:tcPr>
            <w:tcW w:type="dxa" w:w="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182" w:after="0"/>
              <w:ind w:left="0" w:right="0" w:firstLine="0"/>
              <w:jc w:val="center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5-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00" w:type="dxa"/>
      </w:tblPr>
      <w:tblGrid>
        <w:gridCol w:w="2220" w:type="dxa"/>
        <w:gridCol w:w="5000" w:type="dxa"/>
        <w:gridCol w:w="2440" w:type="dxa"/>
        <w:gridCol w:w="460" w:type="dxa"/>
      </w:tblGrid>
      <w:tr>
        <w:trPr>
          <w:trHeight w:hRule="exact" w:val="192"/>
        </w:trPr>
        <w:tc>
          <w:tcPr>
            <w:tcW w:type="dxa" w:w="10120"/>
            <w:gridSpan w:val="4"/>
            <w:tcBorders>
              <w:top w:sz="7.679931640625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422"/>
        </w:trPr>
        <w:tc>
          <w:tcPr>
            <w:tcW w:type="dxa" w:w="2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88" w:after="0"/>
              <w:ind w:left="0" w:right="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واب الطلب </w:t>
            </w:r>
          </w:p>
        </w:tc>
        <w:tc>
          <w:tcPr>
            <w:tcW w:type="dxa" w:w="5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88" w:after="0"/>
              <w:ind w:left="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واب الشرط                    ج- فعل الطلب                        د- ج</w:t>
            </w:r>
          </w:p>
        </w:tc>
        <w:tc>
          <w:tcPr>
            <w:tcW w:type="dxa" w:w="2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88" w:after="0"/>
              <w:ind w:left="6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فعل الشرط               ب- ج</w:t>
            </w:r>
          </w:p>
        </w:tc>
        <w:tc>
          <w:tcPr>
            <w:tcW w:type="dxa" w:w="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60" w:after="0"/>
              <w:ind w:left="11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أ-</w:t>
            </w:r>
          </w:p>
        </w:tc>
      </w:tr>
    </w:tbl>
    <w:p>
      <w:pPr>
        <w:autoSpaceDN w:val="0"/>
        <w:autoSpaceDE w:val="0"/>
        <w:widowControl/>
        <w:spacing w:line="386" w:lineRule="exact" w:before="66" w:after="68"/>
        <w:ind w:left="0" w:right="320" w:firstLine="0"/>
        <w:jc w:val="right"/>
      </w:pPr>
      <w:r>
        <w:rPr>
          <w:spacing w:val="-10"/>
          <w:rFonts w:ascii="Sakkal Majalla" w:hAnsi="Sakkal Majalla" w:eastAsia="Sakkal Majalla"/>
          <w:b/>
          <w:color w:val="000000"/>
          <w:sz w:val="32"/>
        </w:rPr>
        <w:t>6-</w:t>
      </w:r>
      <w:r>
        <w:rPr>
          <w:spacing w:val="-10"/>
          <w:rFonts w:ascii="Sakkal Majalla" w:hAnsi="Sakkal Majalla" w:eastAsia="Sakkal Majalla"/>
          <w:b/>
          <w:color w:val="000000"/>
          <w:sz w:val="32"/>
        </w:rPr>
        <w:t>ج ،ميع الجمل اآلتية حوت أسلوب طلب وجوابه</w:t>
      </w:r>
      <w:r>
        <w:rPr>
          <w:spacing w:val="-10"/>
          <w:rFonts w:ascii="Sakkal Majalla" w:hAnsi="Sakkal Majalla" w:eastAsia="Sakkal Majalla"/>
          <w:b/>
          <w:color w:val="000000"/>
          <w:sz w:val="32"/>
          <w:u w:val="single"/>
        </w:rPr>
        <w:t>:ما عدا</w:t>
      </w:r>
      <w:r>
        <w:rPr>
          <w:spacing w:val="-10"/>
          <w:rFonts w:ascii="Sakkal Majalla" w:hAnsi="Sakkal Majalla" w:eastAsia="Sakkal Majalla"/>
          <w:b/>
          <w:color w:val="000000"/>
          <w:sz w:val="32"/>
        </w:rPr>
        <w:t xml:space="preserve">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20" w:type="dxa"/>
      </w:tblPr>
      <w:tblGrid>
        <w:gridCol w:w="4680" w:type="dxa"/>
        <w:gridCol w:w="4680" w:type="dxa"/>
        <w:gridCol w:w="500" w:type="dxa"/>
      </w:tblGrid>
      <w:tr>
        <w:trPr>
          <w:trHeight w:hRule="exact" w:val="504"/>
        </w:trPr>
        <w:tc>
          <w:tcPr>
            <w:tcW w:type="dxa" w:w="46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60" w:after="0"/>
              <w:ind w:left="0" w:right="37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تق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َ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ي للا وراقبيه دائم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ً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ا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ا ابنتي: ا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ب- ي</w:t>
            </w:r>
          </w:p>
        </w:tc>
        <w:tc>
          <w:tcPr>
            <w:tcW w:type="dxa" w:w="46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136" w:after="0"/>
              <w:ind w:left="40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ابتعدوا               عن الش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ُّ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بهات أفضل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لكم </w:t>
            </w:r>
          </w:p>
        </w:tc>
        <w:tc>
          <w:tcPr>
            <w:tcW w:type="dxa" w:w="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136" w:after="0"/>
              <w:ind w:left="11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أ-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80" w:type="dxa"/>
      </w:tblPr>
      <w:tblGrid>
        <w:gridCol w:w="5440" w:type="dxa"/>
        <w:gridCol w:w="4460" w:type="dxa"/>
      </w:tblGrid>
      <w:tr>
        <w:trPr>
          <w:trHeight w:hRule="exact" w:val="504"/>
        </w:trPr>
        <w:tc>
          <w:tcPr>
            <w:tcW w:type="dxa" w:w="5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60" w:after="0"/>
              <w:ind w:left="131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د- اجتمعوا على الخير وال تتناحروا </w:t>
            </w:r>
          </w:p>
        </w:tc>
        <w:tc>
          <w:tcPr>
            <w:tcW w:type="dxa" w:w="4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168" w:after="0"/>
              <w:ind w:left="1020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:يا بني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ً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اعتمد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على نفسك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َ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ت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َ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زدد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قو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ة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ج- 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640" w:type="dxa"/>
      </w:tblPr>
      <w:tblGrid>
        <w:gridCol w:w="2660" w:type="dxa"/>
        <w:gridCol w:w="1340" w:type="dxa"/>
        <w:gridCol w:w="5000" w:type="dxa"/>
        <w:gridCol w:w="580" w:type="dxa"/>
      </w:tblGrid>
      <w:tr>
        <w:trPr>
          <w:trHeight w:hRule="exact" w:val="518"/>
        </w:trPr>
        <w:tc>
          <w:tcPr>
            <w:tcW w:type="dxa" w:w="2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50" w:after="0"/>
              <w:ind w:left="0" w:right="8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ب استقرار:)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8" w:lineRule="exact" w:before="162" w:after="0"/>
              <w:ind w:left="0" w:right="0" w:firstLine="0"/>
              <w:jc w:val="center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بالخير تعيشوا</w:t>
            </w:r>
          </w:p>
        </w:tc>
        <w:tc>
          <w:tcPr>
            <w:tcW w:type="dxa" w:w="5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88" w:lineRule="exact" w:before="60" w:after="0"/>
              <w:ind w:left="4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( :ي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عرب الفعل املخطوط تحته في جملة 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تول وا القيادة </w:t>
            </w:r>
          </w:p>
        </w:tc>
        <w:tc>
          <w:tcPr>
            <w:tcW w:type="dxa" w:w="5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82" w:after="0"/>
              <w:ind w:left="0" w:right="0" w:firstLine="0"/>
              <w:jc w:val="center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7-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20" w:type="dxa"/>
      </w:tblPr>
      <w:tblGrid>
        <w:gridCol w:w="10140" w:type="dxa"/>
        <w:gridCol w:w="460" w:type="dxa"/>
      </w:tblGrid>
      <w:tr>
        <w:trPr>
          <w:trHeight w:hRule="exact" w:val="116"/>
        </w:trPr>
        <w:tc>
          <w:tcPr>
            <w:tcW w:type="dxa" w:w="1060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508"/>
        </w:trPr>
        <w:tc>
          <w:tcPr>
            <w:tcW w:type="dxa" w:w="101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88" w:lineRule="exact" w:before="60" w:after="0"/>
              <w:ind w:left="65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ملقدرة                 ب- ف عل مضارع مجزوم وعالمة جزمه حذف الن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ون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ا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فعل مضارع مرفوع وعالمة رفعه الضمة</w:t>
            </w:r>
          </w:p>
        </w:tc>
        <w:tc>
          <w:tcPr>
            <w:tcW w:type="dxa" w:w="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136" w:after="0"/>
              <w:ind w:left="11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أ-</w:t>
            </w:r>
          </w:p>
        </w:tc>
      </w:tr>
    </w:tbl>
    <w:p>
      <w:pPr>
        <w:autoSpaceDN w:val="0"/>
        <w:autoSpaceDE w:val="0"/>
        <w:widowControl/>
        <w:spacing w:line="388" w:lineRule="exact" w:before="66" w:after="66"/>
        <w:ind w:left="2778" w:right="0" w:firstLine="0"/>
        <w:jc w:val="left"/>
      </w:pPr>
      <w:r>
        <w:rPr>
          <w:spacing w:val="-10"/>
          <w:rFonts w:ascii="Sakkal Majalla" w:hAnsi="Sakkal Majalla" w:eastAsia="Sakkal Majalla"/>
          <w:color w:val="000000"/>
          <w:sz w:val="32"/>
        </w:rPr>
        <w:t>عل مضارع مجزوم وعالمة جزمه حذف حرف العل</w:t>
      </w:r>
      <w:r>
        <w:rPr>
          <w:spacing w:val="-10"/>
          <w:rFonts w:ascii="Sakkal Majalla" w:hAnsi="Sakkal Majalla" w:eastAsia="Sakkal Majalla"/>
          <w:color w:val="000000"/>
          <w:sz w:val="32"/>
        </w:rPr>
        <w:t>ّ</w:t>
      </w:r>
      <w:r>
        <w:rPr>
          <w:spacing w:val="-10"/>
          <w:rFonts w:ascii="Sakkal Majalla" w:hAnsi="Sakkal Majalla" w:eastAsia="Sakkal Majalla"/>
          <w:color w:val="000000"/>
          <w:sz w:val="32"/>
        </w:rPr>
        <w:t xml:space="preserve">ة     د- ف عل أمر مبني على حذف </w:t>
      </w:r>
      <w:r>
        <w:rPr>
          <w:spacing w:val="-10"/>
          <w:rFonts w:ascii="Sakkal Majalla" w:hAnsi="Sakkal Majalla" w:eastAsia="Sakkal Majalla"/>
          <w:color w:val="000000"/>
          <w:sz w:val="32"/>
        </w:rPr>
        <w:t>ّ</w:t>
      </w:r>
      <w:r>
        <w:rPr>
          <w:spacing w:val="-10"/>
          <w:rFonts w:ascii="Sakkal Majalla" w:hAnsi="Sakkal Majalla" w:eastAsia="Sakkal Majalla"/>
          <w:color w:val="000000"/>
          <w:sz w:val="32"/>
        </w:rPr>
        <w:t xml:space="preserve">الن ون </w:t>
      </w:r>
      <w:r>
        <w:rPr>
          <w:spacing w:val="-10"/>
          <w:rFonts w:ascii="Sakkal Majalla" w:hAnsi="Sakkal Majalla" w:eastAsia="Sakkal Majalla"/>
          <w:color w:val="000000"/>
          <w:sz w:val="32"/>
        </w:rPr>
        <w:t>ج- ف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0160" w:type="dxa"/>
        <w:gridCol w:w="440" w:type="dxa"/>
      </w:tblGrid>
      <w:tr>
        <w:trPr>
          <w:trHeight w:hRule="exact" w:val="508"/>
        </w:trPr>
        <w:tc>
          <w:tcPr>
            <w:tcW w:type="dxa" w:w="101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0" w:after="0"/>
              <w:ind w:left="66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ة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ً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للوطن:)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أبناء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ك على الفضيلة يصبحوا ح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ما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( :الفعل الصحيح مللء الفراغ في جملة :يا ابنتي ..................</w:t>
            </w:r>
          </w:p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182" w:after="0"/>
              <w:ind w:left="0" w:right="0" w:firstLine="0"/>
              <w:jc w:val="center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8-</w:t>
            </w:r>
          </w:p>
        </w:tc>
      </w:tr>
    </w:tbl>
    <w:p>
      <w:pPr>
        <w:autoSpaceDN w:val="0"/>
        <w:autoSpaceDE w:val="0"/>
        <w:widowControl/>
        <w:spacing w:line="8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0" w:type="dxa"/>
      </w:tblPr>
      <w:tblGrid>
        <w:gridCol w:w="2960" w:type="dxa"/>
        <w:gridCol w:w="2640" w:type="dxa"/>
        <w:gridCol w:w="1380" w:type="dxa"/>
        <w:gridCol w:w="1140" w:type="dxa"/>
        <w:gridCol w:w="1240" w:type="dxa"/>
        <w:gridCol w:w="460" w:type="dxa"/>
      </w:tblGrid>
      <w:tr>
        <w:trPr>
          <w:trHeight w:hRule="exact" w:val="426"/>
        </w:trPr>
        <w:tc>
          <w:tcPr>
            <w:tcW w:type="dxa" w:w="29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4" w:after="0"/>
              <w:ind w:left="0" w:right="886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د- رب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وا </w:t>
            </w:r>
          </w:p>
        </w:tc>
        <w:tc>
          <w:tcPr>
            <w:tcW w:type="dxa" w:w="2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50" w:after="0"/>
              <w:ind w:left="0" w:right="1088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ج- رب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ين </w:t>
            </w:r>
          </w:p>
        </w:tc>
        <w:tc>
          <w:tcPr>
            <w:tcW w:type="dxa" w:w="1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190" w:after="0"/>
              <w:ind w:left="0" w:right="16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ِ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رب </w:t>
            </w:r>
          </w:p>
        </w:tc>
        <w:tc>
          <w:tcPr>
            <w:tcW w:type="dxa" w:w="11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8" w:lineRule="exact" w:before="190" w:after="0"/>
              <w:ind w:left="3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ب- </w:t>
            </w:r>
          </w:p>
        </w:tc>
        <w:tc>
          <w:tcPr>
            <w:tcW w:type="dxa" w:w="1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6" w:after="0"/>
              <w:ind w:left="0" w:right="102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رب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ي </w:t>
            </w:r>
          </w:p>
        </w:tc>
        <w:tc>
          <w:tcPr>
            <w:tcW w:type="dxa" w:w="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60" w:after="0"/>
              <w:ind w:left="11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أ-</w:t>
            </w:r>
          </w:p>
        </w:tc>
      </w:tr>
    </w:tbl>
    <w:p>
      <w:pPr>
        <w:autoSpaceDN w:val="0"/>
        <w:autoSpaceDE w:val="0"/>
        <w:widowControl/>
        <w:spacing w:line="8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00" w:type="dxa"/>
      </w:tblPr>
      <w:tblGrid>
        <w:gridCol w:w="6620" w:type="dxa"/>
        <w:gridCol w:w="1930" w:type="dxa"/>
        <w:gridCol w:w="1170" w:type="dxa"/>
        <w:gridCol w:w="440" w:type="dxa"/>
      </w:tblGrid>
      <w:tr>
        <w:trPr>
          <w:trHeight w:hRule="exact" w:val="448"/>
        </w:trPr>
        <w:tc>
          <w:tcPr>
            <w:tcW w:type="dxa" w:w="6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22" w:after="0"/>
              <w:ind w:left="1116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احترامك:)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( :فعل الشرط في جملة متى تمش  في النميمة تخسر </w:t>
            </w:r>
          </w:p>
        </w:tc>
        <w:tc>
          <w:tcPr>
            <w:tcW w:type="dxa" w:w="193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86" w:after="0"/>
              <w:ind w:left="20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ضع فعل طلب مكان </w:t>
            </w:r>
          </w:p>
        </w:tc>
        <w:tc>
          <w:tcPr>
            <w:tcW w:type="dxa" w:w="117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0" w:after="0"/>
              <w:ind w:left="0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ن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إذا أردنا أن</w:t>
            </w:r>
          </w:p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10" w:after="0"/>
              <w:ind w:left="0" w:right="0" w:firstLine="0"/>
              <w:jc w:val="center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9-</w:t>
            </w:r>
          </w:p>
        </w:tc>
      </w:tr>
    </w:tbl>
    <w:p>
      <w:pPr>
        <w:autoSpaceDN w:val="0"/>
        <w:autoSpaceDE w:val="0"/>
        <w:widowControl/>
        <w:spacing w:line="7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40" w:type="dxa"/>
      </w:tblPr>
      <w:tblGrid>
        <w:gridCol w:w="8240" w:type="dxa"/>
        <w:gridCol w:w="1280" w:type="dxa"/>
        <w:gridCol w:w="460" w:type="dxa"/>
      </w:tblGrid>
      <w:tr>
        <w:trPr>
          <w:trHeight w:hRule="exact" w:val="424"/>
        </w:trPr>
        <w:tc>
          <w:tcPr>
            <w:tcW w:type="dxa" w:w="8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24" w:after="0"/>
              <w:ind w:left="126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مشين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ب- امش ي                                     ج- امشوا                               د- ا</w:t>
            </w:r>
          </w:p>
        </w:tc>
        <w:tc>
          <w:tcPr>
            <w:tcW w:type="dxa" w:w="1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36" w:lineRule="exact" w:before="92" w:after="0"/>
              <w:ind w:left="0" w:right="102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ِامش </w:t>
            </w:r>
          </w:p>
        </w:tc>
        <w:tc>
          <w:tcPr>
            <w:tcW w:type="dxa" w:w="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60" w:after="0"/>
              <w:ind w:left="11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أ-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960" w:type="dxa"/>
      </w:tblPr>
      <w:tblGrid>
        <w:gridCol w:w="7600" w:type="dxa"/>
        <w:gridCol w:w="100" w:type="dxa"/>
        <w:gridCol w:w="500" w:type="dxa"/>
      </w:tblGrid>
      <w:tr>
        <w:trPr>
          <w:trHeight w:hRule="exact" w:val="508"/>
        </w:trPr>
        <w:tc>
          <w:tcPr>
            <w:tcW w:type="dxa" w:w="76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88" w:lineRule="exact" w:before="60" w:after="0"/>
              <w:ind w:left="0" w:right="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نوع :التشبيه في جملة(ملا:) مرضات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مالئكة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 الر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 xml:space="preserve">حمة </w:t>
            </w:r>
          </w:p>
        </w:tc>
        <w:tc>
          <w:tcPr>
            <w:tcW w:type="dxa" w:w="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" w:lineRule="exact" w:before="274" w:after="0"/>
              <w:ind w:left="2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-</w:t>
            </w:r>
          </w:p>
        </w:tc>
        <w:tc>
          <w:tcPr>
            <w:tcW w:type="dxa" w:w="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80" w:after="0"/>
              <w:ind w:left="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2"/>
              </w:rPr>
              <w:t>10</w:t>
            </w:r>
          </w:p>
        </w:tc>
      </w:tr>
    </w:tbl>
    <w:p>
      <w:pPr>
        <w:autoSpaceDN w:val="0"/>
        <w:autoSpaceDE w:val="0"/>
        <w:widowControl/>
        <w:spacing w:line="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980" w:type="dxa"/>
      </w:tblPr>
      <w:tblGrid>
        <w:gridCol w:w="2900" w:type="dxa"/>
        <w:gridCol w:w="1640" w:type="dxa"/>
        <w:gridCol w:w="1040" w:type="dxa"/>
        <w:gridCol w:w="1960" w:type="dxa"/>
        <w:gridCol w:w="600" w:type="dxa"/>
        <w:gridCol w:w="820" w:type="dxa"/>
        <w:gridCol w:w="820" w:type="dxa"/>
        <w:gridCol w:w="460" w:type="dxa"/>
      </w:tblGrid>
      <w:tr>
        <w:trPr>
          <w:trHeight w:hRule="exact" w:val="422"/>
        </w:trPr>
        <w:tc>
          <w:tcPr>
            <w:tcW w:type="dxa" w:w="29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86" w:after="0"/>
              <w:ind w:left="0" w:right="474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د- مؤك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د مجمل </w:t>
            </w:r>
          </w:p>
        </w:tc>
        <w:tc>
          <w:tcPr>
            <w:tcW w:type="dxa" w:w="1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86" w:after="0"/>
              <w:ind w:left="0" w:right="6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مؤك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د مفص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ل </w:t>
            </w:r>
          </w:p>
        </w:tc>
        <w:tc>
          <w:tcPr>
            <w:tcW w:type="dxa" w:w="10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186" w:after="0"/>
              <w:ind w:left="40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ج- </w:t>
            </w:r>
          </w:p>
        </w:tc>
        <w:tc>
          <w:tcPr>
            <w:tcW w:type="dxa" w:w="19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94" w:after="0"/>
              <w:ind w:left="0" w:right="22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م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رسل مجمل </w:t>
            </w:r>
          </w:p>
        </w:tc>
        <w:tc>
          <w:tcPr>
            <w:tcW w:type="dxa" w:w="6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8" w:lineRule="exact" w:before="190" w:after="0"/>
              <w:ind w:left="26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ب- </w:t>
            </w:r>
          </w:p>
        </w:tc>
        <w:tc>
          <w:tcPr>
            <w:tcW w:type="dxa" w:w="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94" w:after="0"/>
              <w:ind w:left="0" w:right="0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فص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ّ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ل </w:t>
            </w:r>
          </w:p>
        </w:tc>
        <w:tc>
          <w:tcPr>
            <w:tcW w:type="dxa" w:w="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0" w:after="0"/>
              <w:ind w:left="18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م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مرسل</w:t>
            </w:r>
          </w:p>
        </w:tc>
        <w:tc>
          <w:tcPr>
            <w:tcW w:type="dxa" w:w="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60" w:after="0"/>
              <w:ind w:left="112" w:right="0" w:firstLine="0"/>
              <w:jc w:val="lef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أ-</w:t>
            </w:r>
          </w:p>
        </w:tc>
      </w:tr>
    </w:tbl>
    <w:p>
      <w:pPr>
        <w:autoSpaceDN w:val="0"/>
        <w:autoSpaceDE w:val="0"/>
        <w:widowControl/>
        <w:spacing w:line="162" w:lineRule="exact" w:before="86" w:after="0"/>
        <w:ind w:left="0" w:right="5858" w:firstLine="0"/>
        <w:jc w:val="right"/>
      </w:pPr>
      <w:r>
        <w:rPr>
          <w:spacing w:val="-10"/>
          <w:rFonts w:ascii="Times New Roman" w:hAnsi="Times New Roman" w:eastAsia="Times New Roman"/>
          <w:color w:val="000000"/>
          <w:sz w:val="24"/>
        </w:rPr>
        <w:t>1</w:t>
      </w:r>
    </w:p>
    <w:p>
      <w:pPr>
        <w:sectPr>
          <w:pgSz w:w="11906" w:h="16838"/>
          <w:pgMar w:top="240" w:right="240" w:bottom="48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2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38100" cy="55879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587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55879" cy="381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7218680</wp:posOffset>
            </wp:positionH>
            <wp:positionV relativeFrom="page">
              <wp:posOffset>304800</wp:posOffset>
            </wp:positionV>
            <wp:extent cx="38100" cy="55879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587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304800</wp:posOffset>
            </wp:positionV>
            <wp:extent cx="55879" cy="381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10332720</wp:posOffset>
            </wp:positionV>
            <wp:extent cx="38100" cy="55879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587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10350500</wp:posOffset>
            </wp:positionV>
            <wp:extent cx="55879" cy="381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7218680</wp:posOffset>
            </wp:positionH>
            <wp:positionV relativeFrom="page">
              <wp:posOffset>10332720</wp:posOffset>
            </wp:positionV>
            <wp:extent cx="38100" cy="55879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5587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10350500</wp:posOffset>
            </wp:positionV>
            <wp:extent cx="55879" cy="381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79" cy="38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6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4" w:type="dxa"/>
      </w:tblPr>
      <w:tblGrid>
        <w:gridCol w:w="10820" w:type="dxa"/>
      </w:tblGrid>
      <w:tr>
        <w:trPr>
          <w:trHeight w:hRule="exact" w:val="15729"/>
        </w:trPr>
        <w:tc>
          <w:tcPr>
            <w:tcW w:type="dxa" w:w="10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40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116" w:type="dxa"/>
            </w:tblPr>
            <w:tblGrid>
              <w:gridCol w:w="7000" w:type="dxa"/>
              <w:gridCol w:w="240" w:type="dxa"/>
              <w:gridCol w:w="360" w:type="dxa"/>
            </w:tblGrid>
            <w:tr>
              <w:trPr>
                <w:trHeight w:hRule="exact" w:val="508"/>
              </w:trPr>
              <w:tc>
                <w:tcPr>
                  <w:tcW w:type="dxa" w:w="70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88" w:lineRule="exact" w:before="56" w:after="0"/>
                    <w:ind w:left="0" w:right="14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كأن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األطب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اء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دواء:)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نوع :التشبيه في جملة (</w:t>
                  </w:r>
                </w:p>
              </w:tc>
              <w:tc>
                <w:tcPr>
                  <w:tcW w:type="dxa" w:w="2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" w:lineRule="exact" w:before="274" w:after="0"/>
                    <w:ind w:left="0" w:right="0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-</w:t>
                  </w:r>
                </w:p>
              </w:tc>
              <w:tc>
                <w:tcPr>
                  <w:tcW w:type="dxa" w:w="3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60" w:lineRule="exact" w:before="182" w:after="0"/>
                    <w:ind w:left="8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11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8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36" w:type="dxa"/>
            </w:tblPr>
            <w:tblGrid>
              <w:gridCol w:w="2660" w:type="dxa"/>
              <w:gridCol w:w="1640" w:type="dxa"/>
              <w:gridCol w:w="1040" w:type="dxa"/>
              <w:gridCol w:w="2560" w:type="dxa"/>
              <w:gridCol w:w="940" w:type="dxa"/>
              <w:gridCol w:w="600" w:type="dxa"/>
              <w:gridCol w:w="360" w:type="dxa"/>
            </w:tblGrid>
            <w:tr>
              <w:trPr>
                <w:trHeight w:hRule="exact" w:val="422"/>
              </w:trPr>
              <w:tc>
                <w:tcPr>
                  <w:tcW w:type="dxa" w:w="26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8" w:lineRule="exact" w:before="84" w:after="0"/>
                    <w:ind w:left="0" w:right="478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د- مؤك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د مجمل</w:t>
                  </w:r>
                </w:p>
              </w:tc>
              <w:tc>
                <w:tcPr>
                  <w:tcW w:type="dxa" w:w="16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8" w:lineRule="exact" w:before="84" w:after="0"/>
                    <w:ind w:left="0" w:right="1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مؤك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د مفص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ل </w:t>
                  </w:r>
                </w:p>
              </w:tc>
              <w:tc>
                <w:tcPr>
                  <w:tcW w:type="dxa" w:w="10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184" w:after="0"/>
                    <w:ind w:left="36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ج- </w:t>
                  </w:r>
                </w:p>
              </w:tc>
              <w:tc>
                <w:tcPr>
                  <w:tcW w:type="dxa" w:w="25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92" w:after="0"/>
                    <w:ind w:left="0" w:right="306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ب-  م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ر    سل مجمل </w:t>
                  </w:r>
                </w:p>
              </w:tc>
              <w:tc>
                <w:tcPr>
                  <w:tcW w:type="dxa" w:w="9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0" w:lineRule="exact" w:before="92" w:after="0"/>
                    <w:ind w:left="0" w:right="0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فص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ل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م</w:t>
                  </w:r>
                </w:p>
              </w:tc>
              <w:tc>
                <w:tcPr>
                  <w:tcW w:type="dxa" w:w="6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92" w:after="0"/>
                    <w:ind w:left="2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مرسل</w:t>
                  </w:r>
                </w:p>
              </w:tc>
              <w:tc>
                <w:tcPr>
                  <w:tcW w:type="dxa" w:w="3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6" w:lineRule="exact" w:before="60" w:after="0"/>
                    <w:ind w:left="38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أ- 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8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836" w:type="dxa"/>
            </w:tblPr>
            <w:tblGrid>
              <w:gridCol w:w="2580" w:type="dxa"/>
              <w:gridCol w:w="5140" w:type="dxa"/>
              <w:gridCol w:w="500" w:type="dxa"/>
              <w:gridCol w:w="200" w:type="dxa"/>
              <w:gridCol w:w="420" w:type="dxa"/>
            </w:tblGrid>
            <w:tr>
              <w:trPr>
                <w:trHeight w:hRule="exact" w:val="438"/>
              </w:trPr>
              <w:tc>
                <w:tcPr>
                  <w:tcW w:type="dxa" w:w="25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2" w:lineRule="exact" w:before="62" w:after="0"/>
                    <w:ind w:left="0" w:right="0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ا:)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ميزانه</w:t>
                  </w:r>
                </w:p>
              </w:tc>
              <w:tc>
                <w:tcPr>
                  <w:tcW w:type="dxa" w:w="51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tabs>
                      <w:tab w:pos="2404" w:val="left"/>
                    </w:tabs>
                    <w:autoSpaceDE w:val="0"/>
                    <w:widowControl/>
                    <w:spacing w:line="318" w:lineRule="exact" w:before="60" w:after="0"/>
                    <w:ind w:left="12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في وجه  أخيك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كالص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دقة  في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التشبيه في جملة: ا(ابتسامت 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ك </w:t>
                  </w:r>
                </w:p>
              </w:tc>
              <w:tc>
                <w:tcPr>
                  <w:tcW w:type="dxa" w:w="5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8" w:lineRule="exact" w:before="134" w:after="0"/>
                    <w:ind w:left="14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نوع</w:t>
                  </w:r>
                </w:p>
              </w:tc>
              <w:tc>
                <w:tcPr>
                  <w:tcW w:type="dxa" w:w="2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" w:lineRule="exact" w:before="204" w:after="0"/>
                    <w:ind w:left="0" w:right="0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-</w:t>
                  </w:r>
                </w:p>
              </w:tc>
              <w:tc>
                <w:tcPr>
                  <w:tcW w:type="dxa" w:w="4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62" w:lineRule="exact" w:before="110" w:after="0"/>
                    <w:ind w:left="20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12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8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16" w:type="dxa"/>
            </w:tblPr>
            <w:tblGrid>
              <w:gridCol w:w="2720" w:type="dxa"/>
              <w:gridCol w:w="1660" w:type="dxa"/>
              <w:gridCol w:w="1020" w:type="dxa"/>
              <w:gridCol w:w="1960" w:type="dxa"/>
              <w:gridCol w:w="600" w:type="dxa"/>
              <w:gridCol w:w="820" w:type="dxa"/>
              <w:gridCol w:w="740" w:type="dxa"/>
              <w:gridCol w:w="320" w:type="dxa"/>
            </w:tblGrid>
            <w:tr>
              <w:trPr>
                <w:trHeight w:hRule="exact" w:val="422"/>
              </w:trPr>
              <w:tc>
                <w:tcPr>
                  <w:tcW w:type="dxa" w:w="27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6" w:lineRule="exact" w:before="86" w:after="0"/>
                    <w:ind w:left="0" w:right="470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د- مؤك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د مجمل </w:t>
                  </w:r>
                </w:p>
              </w:tc>
              <w:tc>
                <w:tcPr>
                  <w:tcW w:type="dxa" w:w="16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6" w:lineRule="exact" w:before="86" w:after="0"/>
                    <w:ind w:left="0" w:right="24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مؤك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د مفص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ل </w:t>
                  </w:r>
                </w:p>
              </w:tc>
              <w:tc>
                <w:tcPr>
                  <w:tcW w:type="dxa" w:w="10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186" w:after="0"/>
                    <w:ind w:left="24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ج- </w:t>
                  </w:r>
                </w:p>
              </w:tc>
              <w:tc>
                <w:tcPr>
                  <w:tcW w:type="dxa" w:w="19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8" w:lineRule="exact" w:before="76" w:after="0"/>
                    <w:ind w:left="0" w:right="20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م    جمل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م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رسل</w:t>
                  </w:r>
                </w:p>
              </w:tc>
              <w:tc>
                <w:tcPr>
                  <w:tcW w:type="dxa" w:w="6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8" w:lineRule="exact" w:before="190" w:after="0"/>
                    <w:ind w:left="26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ب- </w:t>
                  </w:r>
                </w:p>
              </w:tc>
              <w:tc>
                <w:tcPr>
                  <w:tcW w:type="dxa" w:w="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0" w:lineRule="exact" w:before="94" w:after="0"/>
                    <w:ind w:left="0" w:right="0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فص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ل </w:t>
                  </w:r>
                </w:p>
              </w:tc>
              <w:tc>
                <w:tcPr>
                  <w:tcW w:type="dxa" w:w="7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tabs>
                      <w:tab w:pos="130" w:val="left"/>
                    </w:tabs>
                    <w:autoSpaceDE w:val="0"/>
                    <w:widowControl/>
                    <w:spacing w:line="178" w:lineRule="exact" w:before="0" w:after="0"/>
                    <w:ind w:left="20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م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مرسل</w:t>
                  </w:r>
                </w:p>
              </w:tc>
              <w:tc>
                <w:tcPr>
                  <w:tcW w:type="dxa" w:w="3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6" w:lineRule="exact" w:before="60" w:after="0"/>
                    <w:ind w:left="28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أ- 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38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016" w:type="dxa"/>
            </w:tblPr>
            <w:tblGrid>
              <w:gridCol w:w="3780" w:type="dxa"/>
              <w:gridCol w:w="5260" w:type="dxa"/>
              <w:gridCol w:w="240" w:type="dxa"/>
              <w:gridCol w:w="420" w:type="dxa"/>
            </w:tblGrid>
            <w:tr>
              <w:trPr>
                <w:trHeight w:hRule="exact" w:val="504"/>
              </w:trPr>
              <w:tc>
                <w:tcPr>
                  <w:tcW w:type="dxa" w:w="37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2" w:lineRule="exact" w:before="162" w:after="0"/>
                    <w:ind w:left="0" w:right="0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:إلى تشبيه مرسل مجمل تصبح</w:t>
                  </w:r>
                </w:p>
              </w:tc>
              <w:tc>
                <w:tcPr>
                  <w:tcW w:type="dxa" w:w="52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84" w:lineRule="exact" w:before="60" w:after="0"/>
                    <w:ind w:left="4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)األمم 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عند 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تحويل جملة التشبيه املفرد: ( العلماء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منارات </w:t>
                  </w:r>
                </w:p>
              </w:tc>
              <w:tc>
                <w:tcPr>
                  <w:tcW w:type="dxa" w:w="2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44" w:lineRule="exact" w:before="238" w:after="0"/>
                    <w:ind w:left="0" w:right="0" w:firstLine="0"/>
                    <w:jc w:val="right"/>
                  </w:pPr>
                  <w:r>
                    <w:rPr>
                      <w:spacing w:val="-10"/>
                      <w:rFonts w:ascii="Arial,Bold" w:hAnsi="Arial,Bold" w:eastAsia="Arial,Bold"/>
                      <w:b/>
                      <w:color w:val="000000"/>
                      <w:sz w:val="32"/>
                    </w:rPr>
                    <w:t>-</w:t>
                  </w:r>
                </w:p>
              </w:tc>
              <w:tc>
                <w:tcPr>
                  <w:tcW w:type="dxa" w:w="4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10" w:lineRule="exact" w:before="136" w:after="0"/>
                    <w:ind w:left="4" w:right="0" w:firstLine="0"/>
                    <w:jc w:val="left"/>
                  </w:pPr>
                  <w:r>
                    <w:rPr>
                      <w:spacing w:val="-10"/>
                      <w:rFonts w:ascii="Calibri" w:hAnsi="Calibri" w:eastAsia="Calibri"/>
                      <w:b/>
                      <w:color w:val="000000"/>
                      <w:sz w:val="32"/>
                    </w:rPr>
                    <w:t>13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88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276" w:type="dxa"/>
            </w:tblPr>
            <w:tblGrid>
              <w:gridCol w:w="3220" w:type="dxa"/>
              <w:gridCol w:w="2000" w:type="dxa"/>
              <w:gridCol w:w="3860" w:type="dxa"/>
              <w:gridCol w:w="360" w:type="dxa"/>
            </w:tblGrid>
            <w:tr>
              <w:trPr>
                <w:trHeight w:hRule="exact" w:val="424"/>
              </w:trPr>
              <w:tc>
                <w:tcPr>
                  <w:tcW w:type="dxa" w:w="32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02" w:lineRule="exact" w:before="62" w:after="0"/>
                    <w:ind w:left="0" w:right="6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األممِ في ضيائها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منارا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ت </w:t>
                  </w:r>
                </w:p>
              </w:tc>
              <w:tc>
                <w:tcPr>
                  <w:tcW w:type="dxa" w:w="20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8" w:lineRule="exact" w:before="88" w:after="0"/>
                    <w:ind w:left="44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ب- لعل ا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ماء</w:t>
                  </w:r>
                </w:p>
              </w:tc>
              <w:tc>
                <w:tcPr>
                  <w:tcW w:type="dxa" w:w="38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02" w:lineRule="exact" w:before="62" w:after="0"/>
                    <w:ind w:left="0" w:right="94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العل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ك ماء ِمنارات              األممِ في ضيائها </w:t>
                  </w:r>
                </w:p>
              </w:tc>
              <w:tc>
                <w:tcPr>
                  <w:tcW w:type="dxa" w:w="3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6" w:lineRule="exact" w:before="60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أ-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384" w:lineRule="exact" w:before="74" w:after="90"/>
              <w:ind w:left="0" w:right="198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 ِاألمم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ج- العل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ك ماء ِمنارات ِاألمم                               د- لعل ا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ماء 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>ُ</w:t>
            </w:r>
            <w:r>
              <w:rPr>
                <w:spacing w:val="-10"/>
                <w:rFonts w:ascii="Sakkal Majalla" w:hAnsi="Sakkal Majalla" w:eastAsia="Sakkal Majalla"/>
                <w:color w:val="000000"/>
                <w:sz w:val="32"/>
              </w:rPr>
              <w:t xml:space="preserve">منارات 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416" w:type="dxa"/>
            </w:tblPr>
            <w:tblGrid>
              <w:gridCol w:w="6640" w:type="dxa"/>
              <w:gridCol w:w="240" w:type="dxa"/>
              <w:gridCol w:w="420" w:type="dxa"/>
            </w:tblGrid>
            <w:tr>
              <w:trPr>
                <w:trHeight w:hRule="exact" w:val="508"/>
              </w:trPr>
              <w:tc>
                <w:tcPr>
                  <w:tcW w:type="dxa" w:w="66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88" w:lineRule="exact" w:before="60" w:after="0"/>
                    <w:ind w:left="0" w:right="106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التشبيه:املرسل املفص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ل فيما يأتي</w:t>
                  </w:r>
                </w:p>
              </w:tc>
              <w:tc>
                <w:tcPr>
                  <w:tcW w:type="dxa" w:w="2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44" w:lineRule="exact" w:before="238" w:after="0"/>
                    <w:ind w:left="0" w:right="0" w:firstLine="0"/>
                    <w:jc w:val="right"/>
                  </w:pPr>
                  <w:r>
                    <w:rPr>
                      <w:spacing w:val="-10"/>
                      <w:rFonts w:ascii="Arial,Bold" w:hAnsi="Arial,Bold" w:eastAsia="Arial,Bold"/>
                      <w:b/>
                      <w:color w:val="000000"/>
                      <w:sz w:val="32"/>
                    </w:rPr>
                    <w:t>-</w:t>
                  </w:r>
                </w:p>
              </w:tc>
              <w:tc>
                <w:tcPr>
                  <w:tcW w:type="dxa" w:w="4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4" w:lineRule="exact" w:before="140" w:after="0"/>
                    <w:ind w:left="4" w:right="0" w:firstLine="0"/>
                    <w:jc w:val="left"/>
                  </w:pPr>
                  <w:r>
                    <w:rPr>
                      <w:spacing w:val="-10"/>
                      <w:rFonts w:ascii="Calibri" w:hAnsi="Calibri" w:eastAsia="Calibri"/>
                      <w:b/>
                      <w:color w:val="000000"/>
                      <w:sz w:val="32"/>
                    </w:rPr>
                    <w:t>14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76" w:type="dxa"/>
            </w:tblPr>
            <w:tblGrid>
              <w:gridCol w:w="4300" w:type="dxa"/>
              <w:gridCol w:w="1560" w:type="dxa"/>
              <w:gridCol w:w="3620" w:type="dxa"/>
              <w:gridCol w:w="360" w:type="dxa"/>
            </w:tblGrid>
            <w:tr>
              <w:trPr>
                <w:trHeight w:hRule="exact" w:val="504"/>
              </w:trPr>
              <w:tc>
                <w:tcPr>
                  <w:tcW w:type="dxa" w:w="43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84" w:lineRule="exact" w:before="60" w:after="0"/>
                    <w:ind w:left="914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ٌ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الص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حة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تاج       على رؤوس األصحاء</w:t>
                  </w:r>
                </w:p>
              </w:tc>
              <w:tc>
                <w:tcPr>
                  <w:tcW w:type="dxa" w:w="15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8" w:lineRule="exact" w:before="266" w:after="0"/>
                    <w:ind w:left="30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ب- </w:t>
                  </w:r>
                </w:p>
              </w:tc>
              <w:tc>
                <w:tcPr>
                  <w:tcW w:type="dxa" w:w="36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74" w:lineRule="exact" w:before="164" w:after="0"/>
                    <w:ind w:left="0" w:right="9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الصح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ة            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ٌ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تاج </w:t>
                  </w:r>
                </w:p>
              </w:tc>
              <w:tc>
                <w:tcPr>
                  <w:tcW w:type="dxa" w:w="3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8" w:lineRule="exact" w:before="13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أ-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036" w:type="dxa"/>
            </w:tblPr>
            <w:tblGrid>
              <w:gridCol w:w="5860" w:type="dxa"/>
              <w:gridCol w:w="3820" w:type="dxa"/>
            </w:tblGrid>
            <w:tr>
              <w:trPr>
                <w:trHeight w:hRule="exact" w:val="544"/>
              </w:trPr>
              <w:tc>
                <w:tcPr>
                  <w:tcW w:type="dxa" w:w="58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424" w:lineRule="exact" w:before="20" w:after="0"/>
                    <w:ind w:left="1068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على رؤوس األصح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اء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ا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لت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ا ِج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د- ا لص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حة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ك</w:t>
                  </w:r>
                </w:p>
              </w:tc>
              <w:tc>
                <w:tcPr>
                  <w:tcW w:type="dxa" w:w="382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0" w:lineRule="exact" w:before="162" w:after="0"/>
                    <w:ind w:left="0" w:right="94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الص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حة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ُ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كالت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اجِ في قيمتها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ج- 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416" w:type="dxa"/>
            </w:tblPr>
            <w:tblGrid>
              <w:gridCol w:w="6940" w:type="dxa"/>
              <w:gridCol w:w="360" w:type="dxa"/>
            </w:tblGrid>
            <w:tr>
              <w:trPr>
                <w:trHeight w:hRule="exact" w:val="372"/>
              </w:trPr>
              <w:tc>
                <w:tcPr>
                  <w:tcW w:type="dxa" w:w="69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52" w:lineRule="exact" w:before="60" w:after="0"/>
                    <w:ind w:left="0" w:right="0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عنصرا:التشبيه اللذان يحد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ّ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دان نوعه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-</w:t>
                  </w:r>
                </w:p>
              </w:tc>
              <w:tc>
                <w:tcPr>
                  <w:tcW w:type="dxa" w:w="3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62" w:lineRule="exact" w:before="80" w:after="0"/>
                    <w:ind w:left="8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15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4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476" w:type="dxa"/>
            </w:tblPr>
            <w:tblGrid>
              <w:gridCol w:w="8980" w:type="dxa"/>
              <w:gridCol w:w="300" w:type="dxa"/>
            </w:tblGrid>
            <w:tr>
              <w:trPr>
                <w:trHeight w:hRule="exact" w:val="504"/>
              </w:trPr>
              <w:tc>
                <w:tcPr>
                  <w:tcW w:type="dxa" w:w="898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34" w:lineRule="exact" w:before="0" w:after="0"/>
                    <w:ind w:left="1508" w:right="0" w:firstLine="0"/>
                    <w:jc w:val="lef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أداة التشبيه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وجه الشبة و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واملشبه ب ه                                  ب-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املشبه</w:t>
                  </w:r>
                </w:p>
              </w:tc>
              <w:tc>
                <w:tcPr>
                  <w:tcW w:type="dxa" w:w="3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6" w:lineRule="exact" w:before="136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>أ-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1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656" w:type="dxa"/>
            </w:tblPr>
            <w:tblGrid>
              <w:gridCol w:w="5440" w:type="dxa"/>
              <w:gridCol w:w="3660" w:type="dxa"/>
            </w:tblGrid>
            <w:tr>
              <w:trPr>
                <w:trHeight w:hRule="exact" w:val="394"/>
              </w:trPr>
              <w:tc>
                <w:tcPr>
                  <w:tcW w:type="dxa" w:w="544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2" w:lineRule="exact" w:before="60" w:after="0"/>
                    <w:ind w:left="0" w:right="0" w:firstLine="0"/>
                    <w:jc w:val="center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د- املشبه به ووجه الشبه</w:t>
                  </w:r>
                </w:p>
              </w:tc>
              <w:tc>
                <w:tcPr>
                  <w:tcW w:type="dxa" w:w="36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74" w:lineRule="exact" w:before="18" w:after="0"/>
                    <w:ind w:left="0" w:right="4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 املشبه ووجه الشبه </w:t>
                  </w:r>
                  <w:r>
                    <w:rPr>
                      <w:spacing w:val="-10"/>
                      <w:rFonts w:ascii="Sakkal Majalla" w:hAnsi="Sakkal Majalla" w:eastAsia="Sakkal Majalla"/>
                      <w:color w:val="000000"/>
                      <w:sz w:val="32"/>
                    </w:rPr>
                    <w:t xml:space="preserve">ج- 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434" w:lineRule="exact" w:before="656" w:after="124"/>
              <w:ind w:left="0" w:right="376" w:firstLine="0"/>
              <w:jc w:val="right"/>
            </w:pPr>
            <w:r>
              <w:rPr>
                <w:spacing w:val="-10"/>
                <w:rFonts w:ascii="Sakkal Majalla" w:hAnsi="Sakkal Majalla" w:eastAsia="Sakkal Majalla"/>
                <w:b/>
                <w:color w:val="000000"/>
                <w:sz w:val="36"/>
              </w:rPr>
              <w:t xml:space="preserve">اإلجابة: 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6654" w:type="dxa"/>
            </w:tblPr>
            <w:tblGrid>
              <w:gridCol w:w="1260" w:type="dxa"/>
              <w:gridCol w:w="1350" w:type="dxa"/>
              <w:gridCol w:w="1287" w:type="dxa"/>
            </w:tblGrid>
            <w:tr>
              <w:trPr>
                <w:trHeight w:hRule="exact" w:val="680"/>
              </w:trPr>
              <w:tc>
                <w:tcPr>
                  <w:tcW w:type="dxa" w:w="1260"/>
                  <w:tcBorders>
                    <w:left w:sz="3.840087890625" w:val="single" w:color="000000"/>
                    <w:top w:sz="3.840087890625" w:val="single" w:color="000000"/>
                    <w:right w:sz="3.840087890625" w:val="single" w:color="000000"/>
                    <w:bottom w:sz="3.84008789062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18" w:lineRule="exact" w:before="68" w:after="0"/>
                    <w:ind w:left="0" w:right="10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ب 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11</w:t>
                  </w:r>
                </w:p>
              </w:tc>
              <w:tc>
                <w:tcPr>
                  <w:tcW w:type="dxa" w:w="1350"/>
                  <w:tcBorders>
                    <w:left w:sz="3.840087890625" w:val="single" w:color="000000"/>
                    <w:top w:sz="3.840087890625" w:val="single" w:color="000000"/>
                    <w:right w:sz="3.840087890625" w:val="single" w:color="000000"/>
                    <w:bottom w:sz="3.84008789062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exact" w:before="140" w:after="0"/>
                    <w:ind w:left="0" w:right="10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6. ج </w:t>
                  </w:r>
                </w:p>
              </w:tc>
              <w:tc>
                <w:tcPr>
                  <w:tcW w:type="dxa" w:w="1288"/>
                  <w:tcBorders>
                    <w:left w:sz="3.840087890625" w:val="single" w:color="000000"/>
                    <w:top w:sz="3.840087890625" w:val="single" w:color="000000"/>
                    <w:right w:sz="3.83984375" w:val="single" w:color="000000"/>
                    <w:bottom w:sz="3.84008789062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18" w:lineRule="exact" w:before="142" w:after="0"/>
                    <w:ind w:left="0" w:right="106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1. ب </w:t>
                  </w:r>
                </w:p>
              </w:tc>
            </w:tr>
            <w:tr>
              <w:trPr>
                <w:trHeight w:hRule="exact" w:val="680"/>
              </w:trPr>
              <w:tc>
                <w:tcPr>
                  <w:tcW w:type="dxa" w:w="1260"/>
                  <w:tcBorders>
                    <w:left w:sz="3.840087890625" w:val="single" w:color="000000"/>
                    <w:top w:sz="3.840087890625" w:val="single" w:color="000000"/>
                    <w:right w:sz="3.840087890625" w:val="single" w:color="000000"/>
                    <w:bottom w:sz="3.8398437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16" w:lineRule="exact" w:before="90" w:after="0"/>
                    <w:ind w:left="0" w:right="10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أ 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12</w:t>
                  </w:r>
                </w:p>
              </w:tc>
              <w:tc>
                <w:tcPr>
                  <w:tcW w:type="dxa" w:w="1350"/>
                  <w:tcBorders>
                    <w:left w:sz="3.840087890625" w:val="single" w:color="000000"/>
                    <w:top w:sz="3.840087890625" w:val="single" w:color="000000"/>
                    <w:right w:sz="3.840087890625" w:val="single" w:color="000000"/>
                    <w:bottom w:sz="3.8398437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18" w:lineRule="exact" w:before="142" w:after="0"/>
                    <w:ind w:left="0" w:right="10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7. ب </w:t>
                  </w:r>
                </w:p>
              </w:tc>
              <w:tc>
                <w:tcPr>
                  <w:tcW w:type="dxa" w:w="1288"/>
                  <w:tcBorders>
                    <w:left w:sz="3.840087890625" w:val="single" w:color="000000"/>
                    <w:top w:sz="3.840087890625" w:val="single" w:color="000000"/>
                    <w:right w:sz="3.83984375" w:val="single" w:color="000000"/>
                    <w:bottom w:sz="3.8398437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68" w:lineRule="exact" w:before="140" w:after="0"/>
                    <w:ind w:left="0" w:right="106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2. د </w:t>
                  </w:r>
                </w:p>
              </w:tc>
            </w:tr>
            <w:tr>
              <w:trPr>
                <w:trHeight w:hRule="exact" w:val="680"/>
              </w:trPr>
              <w:tc>
                <w:tcPr>
                  <w:tcW w:type="dxa" w:w="1260"/>
                  <w:tcBorders>
                    <w:left w:sz="3.840087890625" w:val="single" w:color="000000"/>
                    <w:top w:sz="3.83984375" w:val="single" w:color="000000"/>
                    <w:right w:sz="3.840087890625" w:val="single" w:color="000000"/>
                    <w:bottom w:sz="3.8398437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64" w:lineRule="exact" w:before="142" w:after="0"/>
                    <w:ind w:left="0" w:right="10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13</w:t>
                  </w:r>
                </w:p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0" w:right="36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ج </w:t>
                  </w:r>
                </w:p>
              </w:tc>
              <w:tc>
                <w:tcPr>
                  <w:tcW w:type="dxa" w:w="1350"/>
                  <w:tcBorders>
                    <w:left w:sz="3.840087890625" w:val="single" w:color="000000"/>
                    <w:top w:sz="3.83984375" w:val="single" w:color="000000"/>
                    <w:right w:sz="3.840087890625" w:val="single" w:color="000000"/>
                    <w:bottom w:sz="3.8398437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16" w:lineRule="exact" w:before="92" w:after="0"/>
                    <w:ind w:left="0" w:right="10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8. أ </w:t>
                  </w:r>
                </w:p>
              </w:tc>
              <w:tc>
                <w:tcPr>
                  <w:tcW w:type="dxa" w:w="1288"/>
                  <w:tcBorders>
                    <w:left w:sz="3.840087890625" w:val="single" w:color="000000"/>
                    <w:top w:sz="3.83984375" w:val="single" w:color="000000"/>
                    <w:right w:sz="3.83984375" w:val="single" w:color="000000"/>
                    <w:bottom w:sz="3.8398437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18" w:lineRule="exact" w:before="142" w:after="0"/>
                    <w:ind w:left="0" w:right="106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3. ب </w:t>
                  </w:r>
                </w:p>
              </w:tc>
            </w:tr>
            <w:tr>
              <w:trPr>
                <w:trHeight w:hRule="exact" w:val="680"/>
              </w:trPr>
              <w:tc>
                <w:tcPr>
                  <w:tcW w:type="dxa" w:w="1260"/>
                  <w:tcBorders>
                    <w:left w:sz="3.840087890625" w:val="single" w:color="000000"/>
                    <w:top w:sz="3.83984375" w:val="single" w:color="000000"/>
                    <w:right w:sz="3.840087890625" w:val="single" w:color="000000"/>
                    <w:bottom w:sz="3.840820312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60" w:lineRule="exact" w:before="142" w:after="0"/>
                    <w:ind w:left="0" w:right="10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14</w:t>
                  </w:r>
                </w:p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0" w:right="36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ج </w:t>
                  </w:r>
                </w:p>
              </w:tc>
              <w:tc>
                <w:tcPr>
                  <w:tcW w:type="dxa" w:w="1350"/>
                  <w:tcBorders>
                    <w:left w:sz="3.840087890625" w:val="single" w:color="000000"/>
                    <w:top w:sz="3.83984375" w:val="single" w:color="000000"/>
                    <w:right w:sz="3.840087890625" w:val="single" w:color="000000"/>
                    <w:bottom w:sz="3.840820312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16" w:lineRule="exact" w:before="90" w:after="0"/>
                    <w:ind w:left="0" w:right="10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9. أ </w:t>
                  </w:r>
                </w:p>
              </w:tc>
              <w:tc>
                <w:tcPr>
                  <w:tcW w:type="dxa" w:w="1288"/>
                  <w:tcBorders>
                    <w:left w:sz="3.840087890625" w:val="single" w:color="000000"/>
                    <w:top w:sz="3.83984375" w:val="single" w:color="000000"/>
                    <w:right w:sz="3.83984375" w:val="single" w:color="000000"/>
                    <w:bottom w:sz="3.840820312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16" w:lineRule="exact" w:before="90" w:after="0"/>
                    <w:ind w:left="0" w:right="106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4. أ </w:t>
                  </w:r>
                </w:p>
              </w:tc>
            </w:tr>
            <w:tr>
              <w:trPr>
                <w:trHeight w:hRule="exact" w:val="682"/>
              </w:trPr>
              <w:tc>
                <w:tcPr>
                  <w:tcW w:type="dxa" w:w="1260"/>
                  <w:tcBorders>
                    <w:left w:sz="3.840087890625" w:val="single" w:color="000000"/>
                    <w:top w:sz="3.8408203125" w:val="single" w:color="000000"/>
                    <w:right w:sz="3.840087890625" w:val="single" w:color="000000"/>
                    <w:bottom w:sz="3.8398437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0" w:lineRule="exact" w:before="66" w:after="0"/>
                    <w:ind w:left="0" w:right="10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ب 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15</w:t>
                  </w:r>
                </w:p>
              </w:tc>
              <w:tc>
                <w:tcPr>
                  <w:tcW w:type="dxa" w:w="1350"/>
                  <w:tcBorders>
                    <w:left w:sz="3.840087890625" w:val="single" w:color="000000"/>
                    <w:top w:sz="3.8408203125" w:val="single" w:color="000000"/>
                    <w:right w:sz="3.840087890625" w:val="single" w:color="000000"/>
                    <w:bottom w:sz="3.8398437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68" w:lineRule="exact" w:before="86" w:after="0"/>
                    <w:ind w:left="0" w:right="102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 د </w:t>
                  </w: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>10</w:t>
                  </w:r>
                </w:p>
              </w:tc>
              <w:tc>
                <w:tcPr>
                  <w:tcW w:type="dxa" w:w="1288"/>
                  <w:tcBorders>
                    <w:left w:sz="3.840087890625" w:val="single" w:color="000000"/>
                    <w:top w:sz="3.8408203125" w:val="single" w:color="000000"/>
                    <w:right w:sz="3.83984375" w:val="single" w:color="000000"/>
                    <w:bottom w:sz="3.83984375" w:val="single" w:color="000000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0" w:lineRule="exact" w:before="140" w:after="0"/>
                    <w:ind w:left="0" w:right="106" w:firstLine="0"/>
                    <w:jc w:val="right"/>
                  </w:pPr>
                  <w:r>
                    <w:rPr>
                      <w:spacing w:val="-10"/>
                      <w:rFonts w:ascii="Sakkal Majalla" w:hAnsi="Sakkal Majalla" w:eastAsia="Sakkal Majalla"/>
                      <w:b/>
                      <w:color w:val="000000"/>
                      <w:sz w:val="32"/>
                    </w:rPr>
                    <w:t xml:space="preserve">5. ب 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62" w:lineRule="exact" w:before="3348" w:after="0"/>
              <w:ind w:left="0" w:right="5556" w:firstLine="0"/>
              <w:jc w:val="right"/>
            </w:pPr>
            <w:r>
              <w:rPr>
                <w:spacing w:val="-10"/>
                <w:rFonts w:ascii="Times New Roman" w:hAnsi="Times New Roman" w:eastAsia="Times New Roman"/>
                <w:color w:val="000000"/>
                <w:sz w:val="24"/>
              </w:rPr>
              <w:t>2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6" w:h="16838"/>
      <w:pgMar w:top="240" w:right="240" w:bottom="48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