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21B" w:rsidRDefault="00997E5A">
      <w:pPr>
        <w:pStyle w:val="Heading1"/>
      </w:pPr>
      <w:r>
        <w:t>Infinitive Phrase Practice</w:t>
      </w:r>
    </w:p>
    <w:p w:rsidR="0014121B" w:rsidRPr="00997E5A" w:rsidRDefault="00997E5A">
      <w:pPr>
        <w:rPr>
          <w:b/>
          <w:bCs/>
          <w:sz w:val="24"/>
          <w:szCs w:val="24"/>
          <w:u w:val="single"/>
        </w:rPr>
      </w:pPr>
      <w:bookmarkStart w:id="0" w:name="_GoBack"/>
      <w:r w:rsidRPr="00997E5A">
        <w:rPr>
          <w:b/>
          <w:bCs/>
          <w:sz w:val="24"/>
          <w:szCs w:val="24"/>
          <w:u w:val="single"/>
        </w:rPr>
        <w:t>Part 1: Read each sentence carefully and identify the infinitive phrase.</w:t>
      </w:r>
    </w:p>
    <w:bookmarkEnd w:id="0"/>
    <w:p w:rsidR="0014121B" w:rsidRDefault="00997E5A">
      <w:r>
        <w:t>1. To learn how to play the piano, she practiced every day.</w:t>
      </w:r>
    </w:p>
    <w:p w:rsidR="0014121B" w:rsidRDefault="00997E5A">
      <w:r>
        <w:t>2. To finish the project on time, the team worked late hours.</w:t>
      </w:r>
    </w:p>
    <w:p w:rsidR="0014121B" w:rsidRDefault="00997E5A">
      <w:r>
        <w:t xml:space="preserve">3. He decided to join the </w:t>
      </w:r>
      <w:r>
        <w:t>basketball team this year.</w:t>
      </w:r>
    </w:p>
    <w:p w:rsidR="0014121B" w:rsidRDefault="00997E5A">
      <w:r>
        <w:t>4. I like to read books in the evening.</w:t>
      </w:r>
    </w:p>
    <w:p w:rsidR="0014121B" w:rsidRDefault="00997E5A">
      <w:r>
        <w:t>5. To travel around the world, she saved money for years.</w:t>
      </w:r>
    </w:p>
    <w:p w:rsidR="0014121B" w:rsidRDefault="00997E5A">
      <w:r>
        <w:t>6. They are planning to visit their grandparents next week.</w:t>
      </w:r>
    </w:p>
    <w:p w:rsidR="0014121B" w:rsidRDefault="00997E5A">
      <w:r>
        <w:t>7. My dream is to travel around the world.</w:t>
      </w:r>
    </w:p>
    <w:p w:rsidR="0014121B" w:rsidRDefault="00997E5A">
      <w:r>
        <w:t>8. She needs to find her key</w:t>
      </w:r>
      <w:r>
        <w:t>s before leaving the house.</w:t>
      </w:r>
    </w:p>
    <w:p w:rsidR="0014121B" w:rsidRDefault="00997E5A">
      <w:r>
        <w:t>9. To win the competition, the players trained every morning.</w:t>
      </w:r>
    </w:p>
    <w:p w:rsidR="0014121B" w:rsidRDefault="00997E5A">
      <w:r>
        <w:t>10. He promised to help me with my homework.</w:t>
      </w:r>
    </w:p>
    <w:p w:rsidR="0014121B" w:rsidRPr="00997E5A" w:rsidRDefault="00997E5A">
      <w:pPr>
        <w:pStyle w:val="Heading2"/>
        <w:rPr>
          <w:color w:val="000000" w:themeColor="text1"/>
          <w:u w:val="single"/>
        </w:rPr>
      </w:pPr>
      <w:r w:rsidRPr="00997E5A">
        <w:rPr>
          <w:color w:val="000000" w:themeColor="text1"/>
          <w:u w:val="single"/>
        </w:rPr>
        <w:t>Part 2: Complete the sentences using the correct infinitive. Choose the best answer (A, B, or C).</w:t>
      </w:r>
    </w:p>
    <w:p w:rsidR="0014121B" w:rsidRPr="00997E5A" w:rsidRDefault="00997E5A">
      <w:pPr>
        <w:rPr>
          <w:color w:val="000000" w:themeColor="text1"/>
        </w:rPr>
      </w:pPr>
      <w:r w:rsidRPr="00997E5A">
        <w:rPr>
          <w:color w:val="000000" w:themeColor="text1"/>
        </w:rPr>
        <w:t>11. She likes ________.</w:t>
      </w:r>
    </w:p>
    <w:p w:rsidR="0014121B" w:rsidRDefault="00997E5A">
      <w:r>
        <w:t xml:space="preserve">   A. to play football</w:t>
      </w:r>
    </w:p>
    <w:p w:rsidR="0014121B" w:rsidRDefault="00997E5A">
      <w:r>
        <w:t xml:space="preserve">   B. to eating pizza</w:t>
      </w:r>
    </w:p>
    <w:p w:rsidR="0014121B" w:rsidRDefault="00997E5A">
      <w:r>
        <w:t xml:space="preserve">   C. to reads books</w:t>
      </w:r>
    </w:p>
    <w:p w:rsidR="0014121B" w:rsidRDefault="00997E5A">
      <w:r>
        <w:t>12. They planned _</w:t>
      </w:r>
      <w:r>
        <w:t>_______ a movie tonight.</w:t>
      </w:r>
    </w:p>
    <w:p w:rsidR="0014121B" w:rsidRDefault="00997E5A">
      <w:r>
        <w:t xml:space="preserve">   A. to watch</w:t>
      </w:r>
    </w:p>
    <w:p w:rsidR="0014121B" w:rsidRDefault="00997E5A">
      <w:r>
        <w:t xml:space="preserve">   B. to watching</w:t>
      </w:r>
    </w:p>
    <w:p w:rsidR="0014121B" w:rsidRDefault="00997E5A">
      <w:r>
        <w:t xml:space="preserve">   C. to watched</w:t>
      </w:r>
    </w:p>
    <w:p w:rsidR="0014121B" w:rsidRDefault="00997E5A">
      <w:r>
        <w:t>13. He needs ________ his homework before dinner.</w:t>
      </w:r>
    </w:p>
    <w:p w:rsidR="0014121B" w:rsidRDefault="00997E5A">
      <w:r>
        <w:t xml:space="preserve">   A. to finish</w:t>
      </w:r>
    </w:p>
    <w:p w:rsidR="0014121B" w:rsidRDefault="00997E5A">
      <w:r>
        <w:t xml:space="preserve">   B. to finishing</w:t>
      </w:r>
    </w:p>
    <w:p w:rsidR="008E5915" w:rsidRDefault="00997E5A" w:rsidP="008E5915">
      <w:r>
        <w:t xml:space="preserve">   C. to fi</w:t>
      </w:r>
      <w:r>
        <w:t>nished</w:t>
      </w:r>
    </w:p>
    <w:p w:rsidR="008E5915" w:rsidRPr="008E5915" w:rsidRDefault="008E5915" w:rsidP="008E5915">
      <w:pPr>
        <w:pStyle w:val="NormalWeb"/>
        <w:rPr>
          <w:i/>
          <w:iCs/>
        </w:rPr>
      </w:pPr>
      <w:r w:rsidRPr="00997E5A">
        <w:rPr>
          <w:rStyle w:val="Strong"/>
          <w:u w:val="single"/>
        </w:rPr>
        <w:lastRenderedPageBreak/>
        <w:t>Part 3: Complete</w:t>
      </w:r>
      <w:r w:rsidRPr="00997E5A">
        <w:rPr>
          <w:rStyle w:val="Strong"/>
          <w:u w:val="single"/>
        </w:rPr>
        <w:t xml:space="preserve"> the sentences using the correct word from the box below:</w:t>
      </w:r>
      <w:r>
        <w:br/>
      </w:r>
      <w:r w:rsidRPr="008E5915">
        <w:rPr>
          <w:rStyle w:val="Emphasis"/>
          <w:i w:val="0"/>
          <w:iCs w:val="0"/>
        </w:rPr>
        <w:t>( rummaged</w:t>
      </w:r>
      <w:r w:rsidRPr="008E5915">
        <w:rPr>
          <w:rStyle w:val="Emphasis"/>
          <w:i w:val="0"/>
          <w:iCs w:val="0"/>
        </w:rPr>
        <w:t>-quivering –</w:t>
      </w:r>
      <w:r w:rsidRPr="008E5915">
        <w:rPr>
          <w:rStyle w:val="Emphasis"/>
          <w:i w:val="0"/>
          <w:iCs w:val="0"/>
        </w:rPr>
        <w:t xml:space="preserve"> fumed </w:t>
      </w:r>
      <w:r w:rsidRPr="008E5915">
        <w:rPr>
          <w:rStyle w:val="Emphasis"/>
          <w:i w:val="0"/>
          <w:iCs w:val="0"/>
        </w:rPr>
        <w:t xml:space="preserve">– considerable </w:t>
      </w:r>
      <w:r w:rsidRPr="008E5915">
        <w:rPr>
          <w:rStyle w:val="Emphasis"/>
          <w:i w:val="0"/>
          <w:iCs w:val="0"/>
        </w:rPr>
        <w:t>– hypnotic)</w:t>
      </w:r>
    </w:p>
    <w:p w:rsidR="008E5915" w:rsidRDefault="008E5915" w:rsidP="008E5915">
      <w:pPr>
        <w:pStyle w:val="NormalWeb"/>
        <w:numPr>
          <w:ilvl w:val="0"/>
          <w:numId w:val="10"/>
        </w:numPr>
      </w:pPr>
      <w:r>
        <w:t>The little puppy was __________ with fear during the thunderstorm.</w:t>
      </w:r>
    </w:p>
    <w:p w:rsidR="008E5915" w:rsidRDefault="008E5915" w:rsidP="008E5915">
      <w:pPr>
        <w:pStyle w:val="NormalWeb"/>
        <w:numPr>
          <w:ilvl w:val="0"/>
          <w:numId w:val="10"/>
        </w:numPr>
      </w:pPr>
      <w:r>
        <w:t xml:space="preserve">The teacher gave us </w:t>
      </w:r>
      <w:proofErr w:type="spellStart"/>
      <w:r>
        <w:t>a</w:t>
      </w:r>
      <w:proofErr w:type="spellEnd"/>
      <w:r>
        <w:t xml:space="preserve"> __________ amount of homework over the weekend.</w:t>
      </w:r>
    </w:p>
    <w:p w:rsidR="008E5915" w:rsidRDefault="008E5915" w:rsidP="008E5915">
      <w:pPr>
        <w:pStyle w:val="NormalWeb"/>
        <w:numPr>
          <w:ilvl w:val="0"/>
          <w:numId w:val="10"/>
        </w:numPr>
      </w:pPr>
      <w:r>
        <w:t>She __________ through her bag, searching for her missing keys.</w:t>
      </w:r>
    </w:p>
    <w:p w:rsidR="008E5915" w:rsidRDefault="008E5915" w:rsidP="008E5915">
      <w:pPr>
        <w:pStyle w:val="NormalWeb"/>
        <w:numPr>
          <w:ilvl w:val="0"/>
          <w:numId w:val="10"/>
        </w:numPr>
      </w:pPr>
      <w:r>
        <w:t>He __________ when he found out that someone had scratched his new car.</w:t>
      </w:r>
    </w:p>
    <w:p w:rsidR="008E5915" w:rsidRDefault="008E5915" w:rsidP="008E5915">
      <w:pPr>
        <w:pStyle w:val="NormalWeb"/>
        <w:numPr>
          <w:ilvl w:val="0"/>
          <w:numId w:val="10"/>
        </w:numPr>
      </w:pPr>
      <w:r>
        <w:t xml:space="preserve">The baby’s eyes had </w:t>
      </w:r>
      <w:proofErr w:type="spellStart"/>
      <w:r>
        <w:t>a</w:t>
      </w:r>
      <w:proofErr w:type="spellEnd"/>
      <w:r>
        <w:t xml:space="preserve"> __________ effect, calming everyone who looked at him.</w:t>
      </w:r>
    </w:p>
    <w:p w:rsidR="00997E5A" w:rsidRPr="00997E5A" w:rsidRDefault="008E5915" w:rsidP="00997E5A">
      <w:pPr>
        <w:pStyle w:val="NormalWeb"/>
        <w:rPr>
          <w:u w:val="single"/>
        </w:rPr>
      </w:pPr>
      <w:r w:rsidRPr="00997E5A">
        <w:rPr>
          <w:u w:val="single"/>
        </w:rPr>
        <w:t>P</w:t>
      </w:r>
      <w:r w:rsidR="00997E5A" w:rsidRPr="00997E5A">
        <w:rPr>
          <w:u w:val="single"/>
        </w:rPr>
        <w:t>art 4:</w:t>
      </w:r>
      <w:r w:rsidR="00997E5A" w:rsidRPr="00997E5A">
        <w:rPr>
          <w:rStyle w:val="Strong"/>
          <w:u w:val="single"/>
        </w:rPr>
        <w:t xml:space="preserve"> </w:t>
      </w:r>
      <w:r w:rsidR="00997E5A" w:rsidRPr="00997E5A">
        <w:rPr>
          <w:rStyle w:val="Strong"/>
          <w:u w:val="single"/>
        </w:rPr>
        <w:t>Complete the exercise: Choose the correct form of the word to fit the sentence.</w:t>
      </w:r>
    </w:p>
    <w:p w:rsidR="00997E5A" w:rsidRDefault="00997E5A" w:rsidP="00997E5A">
      <w:pPr>
        <w:pStyle w:val="NormalWeb"/>
        <w:numPr>
          <w:ilvl w:val="0"/>
          <w:numId w:val="11"/>
        </w:numPr>
      </w:pPr>
      <w:r>
        <w:t>The team showed ________ effort to win the match.</w:t>
      </w:r>
    </w:p>
    <w:p w:rsidR="00997E5A" w:rsidRDefault="00997E5A" w:rsidP="00997E5A">
      <w:pPr>
        <w:pStyle w:val="NormalWeb"/>
        <w:numPr>
          <w:ilvl w:val="1"/>
          <w:numId w:val="11"/>
        </w:numPr>
      </w:pPr>
      <w:r>
        <w:t>A. consider (verb)</w:t>
      </w:r>
    </w:p>
    <w:p w:rsidR="00997E5A" w:rsidRDefault="00997E5A" w:rsidP="00997E5A">
      <w:pPr>
        <w:pStyle w:val="NormalWeb"/>
        <w:numPr>
          <w:ilvl w:val="1"/>
          <w:numId w:val="11"/>
        </w:numPr>
      </w:pPr>
      <w:r>
        <w:t>B. considerable (adjective)</w:t>
      </w:r>
    </w:p>
    <w:p w:rsidR="00997E5A" w:rsidRDefault="00997E5A" w:rsidP="00997E5A">
      <w:pPr>
        <w:pStyle w:val="NormalWeb"/>
        <w:numPr>
          <w:ilvl w:val="1"/>
          <w:numId w:val="11"/>
        </w:numPr>
      </w:pPr>
      <w:r>
        <w:t>C. consideration (noun)</w:t>
      </w:r>
    </w:p>
    <w:p w:rsidR="00997E5A" w:rsidRDefault="00997E5A" w:rsidP="00997E5A">
      <w:pPr>
        <w:pStyle w:val="NormalWeb"/>
        <w:numPr>
          <w:ilvl w:val="0"/>
          <w:numId w:val="11"/>
        </w:numPr>
      </w:pPr>
      <w:r>
        <w:t>She was ________ to join the new club at school.</w:t>
      </w:r>
    </w:p>
    <w:p w:rsidR="00997E5A" w:rsidRDefault="00997E5A" w:rsidP="00997E5A">
      <w:pPr>
        <w:pStyle w:val="NormalWeb"/>
        <w:numPr>
          <w:ilvl w:val="1"/>
          <w:numId w:val="11"/>
        </w:numPr>
      </w:pPr>
      <w:r>
        <w:t>A. reluctance (noun)</w:t>
      </w:r>
    </w:p>
    <w:p w:rsidR="00997E5A" w:rsidRDefault="00997E5A" w:rsidP="00997E5A">
      <w:pPr>
        <w:pStyle w:val="NormalWeb"/>
        <w:numPr>
          <w:ilvl w:val="1"/>
          <w:numId w:val="11"/>
        </w:numPr>
      </w:pPr>
      <w:r>
        <w:t>B. reluctant (adjective)</w:t>
      </w:r>
    </w:p>
    <w:p w:rsidR="00997E5A" w:rsidRDefault="00997E5A" w:rsidP="00997E5A">
      <w:pPr>
        <w:pStyle w:val="NormalWeb"/>
        <w:numPr>
          <w:ilvl w:val="1"/>
          <w:numId w:val="11"/>
        </w:numPr>
      </w:pPr>
      <w:r>
        <w:t>C. reluctantly (adverb)</w:t>
      </w:r>
    </w:p>
    <w:p w:rsidR="00997E5A" w:rsidRDefault="00997E5A" w:rsidP="00997E5A">
      <w:pPr>
        <w:pStyle w:val="NormalWeb"/>
        <w:numPr>
          <w:ilvl w:val="0"/>
          <w:numId w:val="11"/>
        </w:numPr>
      </w:pPr>
      <w:r>
        <w:t>He tried to ________ the cause of animal welfare in his city.</w:t>
      </w:r>
    </w:p>
    <w:p w:rsidR="00997E5A" w:rsidRDefault="00997E5A" w:rsidP="00997E5A">
      <w:pPr>
        <w:pStyle w:val="NormalWeb"/>
        <w:numPr>
          <w:ilvl w:val="1"/>
          <w:numId w:val="11"/>
        </w:numPr>
      </w:pPr>
      <w:r>
        <w:t>A. champion (verb)</w:t>
      </w:r>
    </w:p>
    <w:p w:rsidR="00997E5A" w:rsidRDefault="00997E5A" w:rsidP="00997E5A">
      <w:pPr>
        <w:pStyle w:val="NormalWeb"/>
        <w:numPr>
          <w:ilvl w:val="1"/>
          <w:numId w:val="11"/>
        </w:numPr>
      </w:pPr>
      <w:r>
        <w:t>B. champion (noun)</w:t>
      </w:r>
    </w:p>
    <w:p w:rsidR="00997E5A" w:rsidRDefault="00997E5A" w:rsidP="00997E5A">
      <w:pPr>
        <w:pStyle w:val="NormalWeb"/>
        <w:numPr>
          <w:ilvl w:val="1"/>
          <w:numId w:val="11"/>
        </w:numPr>
      </w:pPr>
      <w:r>
        <w:t>C. championing (gerund/verb)</w:t>
      </w:r>
    </w:p>
    <w:p w:rsidR="00997E5A" w:rsidRDefault="00997E5A" w:rsidP="00997E5A">
      <w:pPr>
        <w:pStyle w:val="NormalWeb"/>
        <w:numPr>
          <w:ilvl w:val="0"/>
          <w:numId w:val="11"/>
        </w:numPr>
      </w:pPr>
      <w:r>
        <w:t>I corrected the report to make it more ________.</w:t>
      </w:r>
    </w:p>
    <w:p w:rsidR="00997E5A" w:rsidRDefault="00997E5A" w:rsidP="00997E5A">
      <w:pPr>
        <w:pStyle w:val="NormalWeb"/>
        <w:numPr>
          <w:ilvl w:val="1"/>
          <w:numId w:val="11"/>
        </w:numPr>
      </w:pPr>
      <w:r>
        <w:t>A. accurate (adjective)</w:t>
      </w:r>
    </w:p>
    <w:p w:rsidR="00997E5A" w:rsidRDefault="00997E5A" w:rsidP="00997E5A">
      <w:pPr>
        <w:pStyle w:val="NormalWeb"/>
        <w:numPr>
          <w:ilvl w:val="1"/>
          <w:numId w:val="11"/>
        </w:numPr>
      </w:pPr>
      <w:r>
        <w:t>B. accuracy (noun)</w:t>
      </w:r>
    </w:p>
    <w:p w:rsidR="00997E5A" w:rsidRDefault="00997E5A" w:rsidP="00997E5A">
      <w:pPr>
        <w:pStyle w:val="NormalWeb"/>
        <w:numPr>
          <w:ilvl w:val="1"/>
          <w:numId w:val="11"/>
        </w:numPr>
      </w:pPr>
      <w:r>
        <w:t>C. accurately (adverb)</w:t>
      </w:r>
    </w:p>
    <w:p w:rsidR="00997E5A" w:rsidRDefault="00997E5A" w:rsidP="00997E5A">
      <w:pPr>
        <w:pStyle w:val="NormalWeb"/>
        <w:numPr>
          <w:ilvl w:val="0"/>
          <w:numId w:val="11"/>
        </w:numPr>
      </w:pPr>
      <w:r>
        <w:t>Her ________ experience helped her solve the problem quickly.</w:t>
      </w:r>
    </w:p>
    <w:p w:rsidR="00997E5A" w:rsidRDefault="00997E5A" w:rsidP="00997E5A">
      <w:pPr>
        <w:pStyle w:val="NormalWeb"/>
        <w:numPr>
          <w:ilvl w:val="1"/>
          <w:numId w:val="11"/>
        </w:numPr>
      </w:pPr>
      <w:r>
        <w:t>A. previous (adjective)</w:t>
      </w:r>
    </w:p>
    <w:p w:rsidR="00997E5A" w:rsidRDefault="00997E5A" w:rsidP="00997E5A">
      <w:pPr>
        <w:pStyle w:val="NormalWeb"/>
        <w:numPr>
          <w:ilvl w:val="1"/>
          <w:numId w:val="11"/>
        </w:numPr>
      </w:pPr>
      <w:r>
        <w:t>B. previously (adverb)</w:t>
      </w:r>
    </w:p>
    <w:p w:rsidR="00997E5A" w:rsidRDefault="00997E5A" w:rsidP="00997E5A">
      <w:pPr>
        <w:pStyle w:val="NormalWeb"/>
        <w:numPr>
          <w:ilvl w:val="1"/>
          <w:numId w:val="11"/>
        </w:numPr>
      </w:pPr>
      <w:r>
        <w:t xml:space="preserve">C. </w:t>
      </w:r>
      <w:r>
        <w:t>perviousness</w:t>
      </w:r>
      <w:r>
        <w:t xml:space="preserve"> (noun)</w:t>
      </w:r>
    </w:p>
    <w:p w:rsidR="00997E5A" w:rsidRPr="00997E5A" w:rsidRDefault="00997E5A" w:rsidP="00997E5A">
      <w:pPr>
        <w:pStyle w:val="NormalWeb"/>
        <w:rPr>
          <w:u w:val="single"/>
        </w:rPr>
      </w:pPr>
      <w:r w:rsidRPr="00997E5A">
        <w:rPr>
          <w:u w:val="single"/>
        </w:rPr>
        <w:t>Part 5:</w:t>
      </w:r>
      <w:r w:rsidRPr="00997E5A">
        <w:rPr>
          <w:rStyle w:val="Strong"/>
          <w:u w:val="single"/>
        </w:rPr>
        <w:t xml:space="preserve"> </w:t>
      </w:r>
      <w:r w:rsidRPr="00997E5A">
        <w:rPr>
          <w:rStyle w:val="Strong"/>
          <w:u w:val="single"/>
        </w:rPr>
        <w:t>Read the sentences and decide whether each one mainly shows suspense or the character’s motivation.</w:t>
      </w:r>
    </w:p>
    <w:p w:rsidR="00997E5A" w:rsidRDefault="00997E5A" w:rsidP="00997E5A">
      <w:pPr>
        <w:pStyle w:val="NormalWeb"/>
        <w:numPr>
          <w:ilvl w:val="0"/>
          <w:numId w:val="12"/>
        </w:numPr>
      </w:pPr>
      <w:r>
        <w:t>Maria tiptoed down the dark hallway, her heart pounding, unsure of what she would find behind the closed door.</w:t>
      </w:r>
    </w:p>
    <w:p w:rsidR="00997E5A" w:rsidRDefault="00997E5A" w:rsidP="00997E5A">
      <w:pPr>
        <w:pStyle w:val="NormalWeb"/>
        <w:ind w:left="720"/>
      </w:pPr>
      <w:r>
        <w:t>----------------------------------------------------------------------------------</w:t>
      </w:r>
    </w:p>
    <w:p w:rsidR="008E5915" w:rsidRDefault="00997E5A" w:rsidP="00997E5A">
      <w:pPr>
        <w:pStyle w:val="NormalWeb"/>
        <w:numPr>
          <w:ilvl w:val="0"/>
          <w:numId w:val="12"/>
        </w:numPr>
      </w:pPr>
      <w:r>
        <w:t>Determined to win the race, Jamal trained every morning before sunrise, pushing himself harder than ever before.</w:t>
      </w:r>
    </w:p>
    <w:sectPr w:rsidR="008E5915" w:rsidSect="00997E5A">
      <w:pgSz w:w="12240" w:h="15840"/>
      <w:pgMar w:top="144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562A28"/>
    <w:multiLevelType w:val="multilevel"/>
    <w:tmpl w:val="080AA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AF4870"/>
    <w:multiLevelType w:val="multilevel"/>
    <w:tmpl w:val="8BDAC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0A6520"/>
    <w:multiLevelType w:val="multilevel"/>
    <w:tmpl w:val="AB58E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121B"/>
    <w:rsid w:val="0015074B"/>
    <w:rsid w:val="0029639D"/>
    <w:rsid w:val="00326F90"/>
    <w:rsid w:val="008E5915"/>
    <w:rsid w:val="00997E5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4AF23"/>
  <w14:defaultImageDpi w14:val="300"/>
  <w15:docId w15:val="{3EF4DBA0-824A-40D2-9B94-C9CD52B1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E5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4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0EE983-D3C6-45AF-9F8A-33FE9CF5C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HANEEN ASKAR</cp:lastModifiedBy>
  <cp:revision>3</cp:revision>
  <dcterms:created xsi:type="dcterms:W3CDTF">2013-12-23T23:15:00Z</dcterms:created>
  <dcterms:modified xsi:type="dcterms:W3CDTF">2025-10-01T20:18:00Z</dcterms:modified>
  <cp:category/>
</cp:coreProperties>
</file>