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F745" w14:textId="25C6C38B" w:rsidR="00213946" w:rsidRDefault="00000000">
      <w:pPr>
        <w:pStyle w:val="Heading1"/>
        <w:rPr>
          <w:sz w:val="36"/>
          <w:szCs w:val="36"/>
        </w:rPr>
      </w:pPr>
      <w:r w:rsidRPr="001B59AC">
        <w:rPr>
          <w:sz w:val="36"/>
          <w:szCs w:val="36"/>
        </w:rPr>
        <w:t xml:space="preserve">Word Study </w:t>
      </w:r>
      <w:proofErr w:type="gramStart"/>
      <w:r w:rsidRPr="001B59AC">
        <w:rPr>
          <w:sz w:val="36"/>
          <w:szCs w:val="36"/>
        </w:rPr>
        <w:t>Table</w:t>
      </w:r>
      <w:r w:rsidR="001B59AC" w:rsidRPr="001B59AC">
        <w:rPr>
          <w:sz w:val="36"/>
          <w:szCs w:val="36"/>
        </w:rPr>
        <w:t xml:space="preserve">  Lesson</w:t>
      </w:r>
      <w:proofErr w:type="gramEnd"/>
      <w:r w:rsidR="001B59AC" w:rsidRPr="001B59AC">
        <w:rPr>
          <w:sz w:val="36"/>
          <w:szCs w:val="36"/>
        </w:rPr>
        <w:t xml:space="preserve"> 2 ( Helping others)</w:t>
      </w:r>
    </w:p>
    <w:p w14:paraId="554869FC" w14:textId="77777777" w:rsidR="001B59AC" w:rsidRPr="001B59AC" w:rsidRDefault="001B59AC" w:rsidP="001B59AC"/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977"/>
        <w:gridCol w:w="1986"/>
        <w:gridCol w:w="3240"/>
        <w:gridCol w:w="1890"/>
      </w:tblGrid>
      <w:tr w:rsidR="00213946" w14:paraId="754087CA" w14:textId="77777777" w:rsidTr="001B59AC">
        <w:tc>
          <w:tcPr>
            <w:tcW w:w="1527" w:type="dxa"/>
          </w:tcPr>
          <w:p w14:paraId="7CB9F412" w14:textId="77777777" w:rsidR="00213946" w:rsidRPr="001B59AC" w:rsidRDefault="00000000" w:rsidP="001B59AC">
            <w:pPr>
              <w:rPr>
                <w:b/>
                <w:bCs/>
                <w:sz w:val="28"/>
                <w:szCs w:val="28"/>
              </w:rPr>
            </w:pPr>
            <w:r w:rsidRPr="001B59AC">
              <w:rPr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977" w:type="dxa"/>
          </w:tcPr>
          <w:p w14:paraId="04D546DC" w14:textId="77777777" w:rsidR="00213946" w:rsidRPr="001B59AC" w:rsidRDefault="00000000" w:rsidP="001B59AC">
            <w:pPr>
              <w:rPr>
                <w:b/>
                <w:bCs/>
                <w:sz w:val="28"/>
                <w:szCs w:val="28"/>
              </w:rPr>
            </w:pPr>
            <w:r w:rsidRPr="001B59AC">
              <w:rPr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1986" w:type="dxa"/>
          </w:tcPr>
          <w:p w14:paraId="050C2431" w14:textId="77777777" w:rsidR="00213946" w:rsidRPr="001B59AC" w:rsidRDefault="00000000" w:rsidP="001B59AC">
            <w:pPr>
              <w:rPr>
                <w:b/>
                <w:bCs/>
                <w:sz w:val="28"/>
                <w:szCs w:val="28"/>
              </w:rPr>
            </w:pPr>
            <w:r w:rsidRPr="001B59AC">
              <w:rPr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3240" w:type="dxa"/>
          </w:tcPr>
          <w:p w14:paraId="3DD51D1B" w14:textId="77777777" w:rsidR="00213946" w:rsidRPr="001B59AC" w:rsidRDefault="00000000" w:rsidP="001B59AC">
            <w:pPr>
              <w:rPr>
                <w:b/>
                <w:bCs/>
                <w:sz w:val="28"/>
                <w:szCs w:val="28"/>
              </w:rPr>
            </w:pPr>
            <w:r w:rsidRPr="001B59AC">
              <w:rPr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1890" w:type="dxa"/>
          </w:tcPr>
          <w:p w14:paraId="33CA5C37" w14:textId="77777777" w:rsidR="00213946" w:rsidRPr="001B59AC" w:rsidRDefault="00000000" w:rsidP="001B59AC">
            <w:pPr>
              <w:rPr>
                <w:b/>
                <w:bCs/>
                <w:sz w:val="28"/>
                <w:szCs w:val="28"/>
              </w:rPr>
            </w:pPr>
            <w:r w:rsidRPr="001B59AC">
              <w:rPr>
                <w:b/>
                <w:bCs/>
                <w:sz w:val="28"/>
                <w:szCs w:val="28"/>
              </w:rPr>
              <w:t>Visual Card</w:t>
            </w:r>
          </w:p>
        </w:tc>
      </w:tr>
      <w:tr w:rsidR="00213946" w14:paraId="6041274F" w14:textId="77777777" w:rsidTr="001B59AC">
        <w:tc>
          <w:tcPr>
            <w:tcW w:w="1527" w:type="dxa"/>
          </w:tcPr>
          <w:p w14:paraId="47A63A1B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assist</w:t>
            </w:r>
          </w:p>
        </w:tc>
        <w:tc>
          <w:tcPr>
            <w:tcW w:w="1977" w:type="dxa"/>
          </w:tcPr>
          <w:p w14:paraId="4F100309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verb</w:t>
            </w:r>
          </w:p>
        </w:tc>
        <w:tc>
          <w:tcPr>
            <w:tcW w:w="1986" w:type="dxa"/>
          </w:tcPr>
          <w:p w14:paraId="34515952" w14:textId="0BA2D7E3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help, aid</w:t>
            </w:r>
          </w:p>
        </w:tc>
        <w:tc>
          <w:tcPr>
            <w:tcW w:w="3240" w:type="dxa"/>
          </w:tcPr>
          <w:p w14:paraId="2FDC6B98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She will assist her friend with homework.</w:t>
            </w:r>
          </w:p>
        </w:tc>
        <w:tc>
          <w:tcPr>
            <w:tcW w:w="1890" w:type="dxa"/>
          </w:tcPr>
          <w:p w14:paraId="361860AA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🤝</w:t>
            </w:r>
          </w:p>
        </w:tc>
      </w:tr>
      <w:tr w:rsidR="00213946" w14:paraId="6D4F48DB" w14:textId="77777777" w:rsidTr="001B59AC">
        <w:tc>
          <w:tcPr>
            <w:tcW w:w="1527" w:type="dxa"/>
          </w:tcPr>
          <w:p w14:paraId="3E8DDB77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benefit</w:t>
            </w:r>
          </w:p>
        </w:tc>
        <w:tc>
          <w:tcPr>
            <w:tcW w:w="1977" w:type="dxa"/>
          </w:tcPr>
          <w:p w14:paraId="63292EEF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noun/verb</w:t>
            </w:r>
          </w:p>
        </w:tc>
        <w:tc>
          <w:tcPr>
            <w:tcW w:w="1986" w:type="dxa"/>
          </w:tcPr>
          <w:p w14:paraId="3DFA6456" w14:textId="2AD35E8E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advantage, gain</w:t>
            </w:r>
          </w:p>
        </w:tc>
        <w:tc>
          <w:tcPr>
            <w:tcW w:w="3240" w:type="dxa"/>
          </w:tcPr>
          <w:p w14:paraId="49E80518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Exercise has many health benefits.</w:t>
            </w:r>
          </w:p>
        </w:tc>
        <w:tc>
          <w:tcPr>
            <w:tcW w:w="1890" w:type="dxa"/>
          </w:tcPr>
          <w:p w14:paraId="651838FE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💡</w:t>
            </w:r>
          </w:p>
        </w:tc>
      </w:tr>
      <w:tr w:rsidR="00213946" w14:paraId="78A49AFA" w14:textId="77777777" w:rsidTr="001B59AC">
        <w:tc>
          <w:tcPr>
            <w:tcW w:w="1527" w:type="dxa"/>
          </w:tcPr>
          <w:p w14:paraId="15AAD892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motive</w:t>
            </w:r>
          </w:p>
        </w:tc>
        <w:tc>
          <w:tcPr>
            <w:tcW w:w="1977" w:type="dxa"/>
          </w:tcPr>
          <w:p w14:paraId="564318CD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noun</w:t>
            </w:r>
          </w:p>
        </w:tc>
        <w:tc>
          <w:tcPr>
            <w:tcW w:w="1986" w:type="dxa"/>
          </w:tcPr>
          <w:p w14:paraId="671B606A" w14:textId="0813CDDF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reason, purpose</w:t>
            </w:r>
          </w:p>
        </w:tc>
        <w:tc>
          <w:tcPr>
            <w:tcW w:w="3240" w:type="dxa"/>
          </w:tcPr>
          <w:p w14:paraId="204EAA96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His motive for studying hard is to pass the exam.</w:t>
            </w:r>
          </w:p>
        </w:tc>
        <w:tc>
          <w:tcPr>
            <w:tcW w:w="1890" w:type="dxa"/>
          </w:tcPr>
          <w:p w14:paraId="04F2FB70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🎯</w:t>
            </w:r>
          </w:p>
        </w:tc>
      </w:tr>
      <w:tr w:rsidR="00213946" w14:paraId="578B6CB9" w14:textId="77777777" w:rsidTr="001B59AC">
        <w:tc>
          <w:tcPr>
            <w:tcW w:w="1527" w:type="dxa"/>
          </w:tcPr>
          <w:p w14:paraId="5DDA57DD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identify</w:t>
            </w:r>
          </w:p>
        </w:tc>
        <w:tc>
          <w:tcPr>
            <w:tcW w:w="1977" w:type="dxa"/>
          </w:tcPr>
          <w:p w14:paraId="1C699A9F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verb</w:t>
            </w:r>
          </w:p>
        </w:tc>
        <w:tc>
          <w:tcPr>
            <w:tcW w:w="1986" w:type="dxa"/>
          </w:tcPr>
          <w:p w14:paraId="1A5D775E" w14:textId="68AA6A0F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recognize, determine</w:t>
            </w:r>
          </w:p>
        </w:tc>
        <w:tc>
          <w:tcPr>
            <w:tcW w:w="3240" w:type="dxa"/>
          </w:tcPr>
          <w:p w14:paraId="0EB90E12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The police will identify the suspect.</w:t>
            </w:r>
          </w:p>
        </w:tc>
        <w:tc>
          <w:tcPr>
            <w:tcW w:w="1890" w:type="dxa"/>
          </w:tcPr>
          <w:p w14:paraId="6C5D6F80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🔍</w:t>
            </w:r>
          </w:p>
        </w:tc>
      </w:tr>
      <w:tr w:rsidR="00213946" w14:paraId="0E0D0A8F" w14:textId="77777777" w:rsidTr="001B59AC">
        <w:tc>
          <w:tcPr>
            <w:tcW w:w="1527" w:type="dxa"/>
          </w:tcPr>
          <w:p w14:paraId="1AD6CC5A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occur</w:t>
            </w:r>
          </w:p>
        </w:tc>
        <w:tc>
          <w:tcPr>
            <w:tcW w:w="1977" w:type="dxa"/>
          </w:tcPr>
          <w:p w14:paraId="3D6A55B0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verb</w:t>
            </w:r>
          </w:p>
        </w:tc>
        <w:tc>
          <w:tcPr>
            <w:tcW w:w="1986" w:type="dxa"/>
          </w:tcPr>
          <w:p w14:paraId="3366153C" w14:textId="31DAD6C0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happen, take place</w:t>
            </w:r>
          </w:p>
        </w:tc>
        <w:tc>
          <w:tcPr>
            <w:tcW w:w="3240" w:type="dxa"/>
          </w:tcPr>
          <w:p w14:paraId="6E495F88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An accident may occur if you drive carelessly.</w:t>
            </w:r>
          </w:p>
        </w:tc>
        <w:tc>
          <w:tcPr>
            <w:tcW w:w="1890" w:type="dxa"/>
          </w:tcPr>
          <w:p w14:paraId="0FE2E237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📅</w:t>
            </w:r>
          </w:p>
        </w:tc>
      </w:tr>
      <w:tr w:rsidR="00213946" w14:paraId="0F3834D2" w14:textId="77777777" w:rsidTr="001B59AC">
        <w:tc>
          <w:tcPr>
            <w:tcW w:w="1527" w:type="dxa"/>
          </w:tcPr>
          <w:p w14:paraId="255ADABB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major</w:t>
            </w:r>
          </w:p>
        </w:tc>
        <w:tc>
          <w:tcPr>
            <w:tcW w:w="1977" w:type="dxa"/>
          </w:tcPr>
          <w:p w14:paraId="2985F60D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adjective</w:t>
            </w:r>
          </w:p>
        </w:tc>
        <w:tc>
          <w:tcPr>
            <w:tcW w:w="1986" w:type="dxa"/>
          </w:tcPr>
          <w:p w14:paraId="133D1A75" w14:textId="744592A4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important, main</w:t>
            </w:r>
          </w:p>
        </w:tc>
        <w:tc>
          <w:tcPr>
            <w:tcW w:w="3240" w:type="dxa"/>
          </w:tcPr>
          <w:p w14:paraId="2A2CA3CB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She played a major role in the project.</w:t>
            </w:r>
          </w:p>
        </w:tc>
        <w:tc>
          <w:tcPr>
            <w:tcW w:w="1890" w:type="dxa"/>
          </w:tcPr>
          <w:p w14:paraId="0D945972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⭐</w:t>
            </w:r>
          </w:p>
        </w:tc>
      </w:tr>
      <w:tr w:rsidR="00213946" w14:paraId="1A2532FB" w14:textId="77777777" w:rsidTr="001B59AC">
        <w:tc>
          <w:tcPr>
            <w:tcW w:w="1527" w:type="dxa"/>
          </w:tcPr>
          <w:p w14:paraId="7A4F1DEC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affected</w:t>
            </w:r>
          </w:p>
        </w:tc>
        <w:tc>
          <w:tcPr>
            <w:tcW w:w="1977" w:type="dxa"/>
          </w:tcPr>
          <w:p w14:paraId="483BEB6F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adjective/verb</w:t>
            </w:r>
          </w:p>
        </w:tc>
        <w:tc>
          <w:tcPr>
            <w:tcW w:w="1986" w:type="dxa"/>
          </w:tcPr>
          <w:p w14:paraId="3DC3CF2D" w14:textId="5B4AD615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influenced, changed</w:t>
            </w:r>
          </w:p>
        </w:tc>
        <w:tc>
          <w:tcPr>
            <w:tcW w:w="3240" w:type="dxa"/>
          </w:tcPr>
          <w:p w14:paraId="1BEFC0A0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He was deeply affected by the news.</w:t>
            </w:r>
          </w:p>
        </w:tc>
        <w:tc>
          <w:tcPr>
            <w:tcW w:w="1890" w:type="dxa"/>
          </w:tcPr>
          <w:p w14:paraId="57BD7458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💔</w:t>
            </w:r>
          </w:p>
        </w:tc>
      </w:tr>
      <w:tr w:rsidR="00213946" w14:paraId="5BCF7C1E" w14:textId="77777777" w:rsidTr="001B59AC">
        <w:tc>
          <w:tcPr>
            <w:tcW w:w="1527" w:type="dxa"/>
          </w:tcPr>
          <w:p w14:paraId="202186F3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establish</w:t>
            </w:r>
          </w:p>
        </w:tc>
        <w:tc>
          <w:tcPr>
            <w:tcW w:w="1977" w:type="dxa"/>
          </w:tcPr>
          <w:p w14:paraId="4142E1DB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verb</w:t>
            </w:r>
          </w:p>
        </w:tc>
        <w:tc>
          <w:tcPr>
            <w:tcW w:w="1986" w:type="dxa"/>
          </w:tcPr>
          <w:p w14:paraId="3DDF76A2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set up, create, build</w:t>
            </w:r>
          </w:p>
        </w:tc>
        <w:tc>
          <w:tcPr>
            <w:tcW w:w="3240" w:type="dxa"/>
          </w:tcPr>
          <w:p w14:paraId="40D70A28" w14:textId="77777777" w:rsidR="00213946" w:rsidRPr="001B59AC" w:rsidRDefault="00000000" w:rsidP="001B59AC">
            <w:pPr>
              <w:rPr>
                <w:sz w:val="28"/>
                <w:szCs w:val="28"/>
              </w:rPr>
            </w:pPr>
            <w:r w:rsidRPr="001B59AC">
              <w:rPr>
                <w:sz w:val="28"/>
                <w:szCs w:val="28"/>
              </w:rPr>
              <w:t>The company plans to establish a new office.</w:t>
            </w:r>
          </w:p>
        </w:tc>
        <w:tc>
          <w:tcPr>
            <w:tcW w:w="1890" w:type="dxa"/>
          </w:tcPr>
          <w:p w14:paraId="14AD6A30" w14:textId="77777777" w:rsidR="00213946" w:rsidRPr="001B59AC" w:rsidRDefault="00000000" w:rsidP="001B59AC">
            <w:pPr>
              <w:jc w:val="center"/>
              <w:rPr>
                <w:sz w:val="52"/>
                <w:szCs w:val="52"/>
              </w:rPr>
            </w:pPr>
            <w:r w:rsidRPr="001B59AC">
              <w:rPr>
                <w:rFonts w:ascii="Segoe UI Emoji" w:hAnsi="Segoe UI Emoji" w:cs="Segoe UI Emoji"/>
                <w:sz w:val="52"/>
                <w:szCs w:val="52"/>
              </w:rPr>
              <w:t>🏢</w:t>
            </w:r>
          </w:p>
        </w:tc>
      </w:tr>
    </w:tbl>
    <w:p w14:paraId="41D96C15" w14:textId="77777777" w:rsidR="002856AB" w:rsidRDefault="002856AB"/>
    <w:sectPr w:rsidR="002856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6108237">
    <w:abstractNumId w:val="8"/>
  </w:num>
  <w:num w:numId="2" w16cid:durableId="1837526329">
    <w:abstractNumId w:val="6"/>
  </w:num>
  <w:num w:numId="3" w16cid:durableId="912349288">
    <w:abstractNumId w:val="5"/>
  </w:num>
  <w:num w:numId="4" w16cid:durableId="1492597683">
    <w:abstractNumId w:val="4"/>
  </w:num>
  <w:num w:numId="5" w16cid:durableId="1754473034">
    <w:abstractNumId w:val="7"/>
  </w:num>
  <w:num w:numId="6" w16cid:durableId="154300589">
    <w:abstractNumId w:val="3"/>
  </w:num>
  <w:num w:numId="7" w16cid:durableId="904022680">
    <w:abstractNumId w:val="2"/>
  </w:num>
  <w:num w:numId="8" w16cid:durableId="2065179412">
    <w:abstractNumId w:val="1"/>
  </w:num>
  <w:num w:numId="9" w16cid:durableId="15622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A79"/>
    <w:rsid w:val="001B59AC"/>
    <w:rsid w:val="00213946"/>
    <w:rsid w:val="002856AB"/>
    <w:rsid w:val="0029639D"/>
    <w:rsid w:val="002E2FCA"/>
    <w:rsid w:val="00326F90"/>
    <w:rsid w:val="00AA1D8D"/>
    <w:rsid w:val="00B47730"/>
    <w:rsid w:val="00CB0664"/>
    <w:rsid w:val="00DC27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BB78E"/>
  <w14:defaultImageDpi w14:val="300"/>
  <w15:docId w15:val="{D3D7EAFB-5A75-47F4-B3EA-F601A86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DuAA Jabr</cp:lastModifiedBy>
  <cp:revision>2</cp:revision>
  <dcterms:created xsi:type="dcterms:W3CDTF">2025-09-05T15:32:00Z</dcterms:created>
  <dcterms:modified xsi:type="dcterms:W3CDTF">2025-09-05T15:32:00Z</dcterms:modified>
  <cp:category/>
</cp:coreProperties>
</file>