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B9" w:rsidRDefault="00CA37EA" w:rsidP="00AB395C">
      <w:pPr>
        <w:pStyle w:val="Heading1"/>
        <w:jc w:val="center"/>
      </w:pPr>
      <w:r>
        <w:t>Ancient Civilizations</w:t>
      </w:r>
      <w:bookmarkStart w:id="0" w:name="_GoBack"/>
      <w:bookmarkEnd w:id="0"/>
      <w:r>
        <w:t xml:space="preserve"> Vocabulary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447B9" w:rsidTr="00AB395C">
        <w:tc>
          <w:tcPr>
            <w:tcW w:w="2160" w:type="dxa"/>
          </w:tcPr>
          <w:p w:rsidR="00E447B9" w:rsidRDefault="00CA37EA">
            <w:r>
              <w:t>Vocabulary</w:t>
            </w:r>
          </w:p>
        </w:tc>
        <w:tc>
          <w:tcPr>
            <w:tcW w:w="2160" w:type="dxa"/>
          </w:tcPr>
          <w:p w:rsidR="00E447B9" w:rsidRDefault="00CA37EA">
            <w:r>
              <w:t>Definition</w:t>
            </w:r>
          </w:p>
        </w:tc>
        <w:tc>
          <w:tcPr>
            <w:tcW w:w="2160" w:type="dxa"/>
          </w:tcPr>
          <w:p w:rsidR="00E447B9" w:rsidRDefault="00CA37EA">
            <w:r>
              <w:t>Part of Speech</w:t>
            </w:r>
          </w:p>
        </w:tc>
        <w:tc>
          <w:tcPr>
            <w:tcW w:w="2160" w:type="dxa"/>
          </w:tcPr>
          <w:p w:rsidR="00E447B9" w:rsidRDefault="00CA37EA">
            <w:r>
              <w:t>Example Sentence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archaeologist</w:t>
            </w:r>
          </w:p>
        </w:tc>
        <w:tc>
          <w:tcPr>
            <w:tcW w:w="2160" w:type="dxa"/>
          </w:tcPr>
          <w:p w:rsidR="00E447B9" w:rsidRDefault="00CA37EA">
            <w:r>
              <w:t>A person who studies the past by digging up old things.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archaeologist found an old pot in the ground.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clues</w:t>
            </w:r>
          </w:p>
        </w:tc>
        <w:tc>
          <w:tcPr>
            <w:tcW w:w="2160" w:type="dxa"/>
          </w:tcPr>
          <w:p w:rsidR="00E447B9" w:rsidRDefault="00CA37EA">
            <w:r>
              <w:t xml:space="preserve">Small signs or things that help us </w:t>
            </w:r>
            <w:r>
              <w:t>find an answer.</w:t>
            </w:r>
          </w:p>
        </w:tc>
        <w:tc>
          <w:tcPr>
            <w:tcW w:w="2160" w:type="dxa"/>
          </w:tcPr>
          <w:p w:rsidR="00E447B9" w:rsidRDefault="00CA37EA">
            <w:r>
              <w:t>Noun (plural)</w:t>
            </w:r>
          </w:p>
        </w:tc>
        <w:tc>
          <w:tcPr>
            <w:tcW w:w="2160" w:type="dxa"/>
          </w:tcPr>
          <w:p w:rsidR="00E447B9" w:rsidRDefault="00CA37EA">
            <w:r>
              <w:t>The broken wall gave clues about the old building.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disappeared</w:t>
            </w:r>
          </w:p>
        </w:tc>
        <w:tc>
          <w:tcPr>
            <w:tcW w:w="2160" w:type="dxa"/>
          </w:tcPr>
          <w:p w:rsidR="00E447B9" w:rsidRDefault="00CA37EA">
            <w:r>
              <w:t>Gone; not seen anymore.</w:t>
            </w:r>
          </w:p>
        </w:tc>
        <w:tc>
          <w:tcPr>
            <w:tcW w:w="2160" w:type="dxa"/>
          </w:tcPr>
          <w:p w:rsidR="00E447B9" w:rsidRDefault="00CA37EA">
            <w:r>
              <w:t>Verb (past tense)</w:t>
            </w:r>
          </w:p>
        </w:tc>
        <w:tc>
          <w:tcPr>
            <w:tcW w:w="2160" w:type="dxa"/>
          </w:tcPr>
          <w:p w:rsidR="00E447B9" w:rsidRDefault="00CA37EA">
            <w:r>
              <w:t>The city disappeared after the big flood.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sacred</w:t>
            </w:r>
          </w:p>
        </w:tc>
        <w:tc>
          <w:tcPr>
            <w:tcW w:w="2160" w:type="dxa"/>
          </w:tcPr>
          <w:p w:rsidR="00E447B9" w:rsidRDefault="00CA37EA">
            <w:r>
              <w:t>Very special or holy.</w:t>
            </w:r>
          </w:p>
        </w:tc>
        <w:tc>
          <w:tcPr>
            <w:tcW w:w="2160" w:type="dxa"/>
          </w:tcPr>
          <w:p w:rsidR="00E447B9" w:rsidRDefault="00CA37EA">
            <w:r>
              <w:t>Adjective</w:t>
            </w:r>
          </w:p>
        </w:tc>
        <w:tc>
          <w:tcPr>
            <w:tcW w:w="2160" w:type="dxa"/>
          </w:tcPr>
          <w:p w:rsidR="00E447B9" w:rsidRDefault="00CA37EA">
            <w:r>
              <w:t xml:space="preserve">The temple was a sacred place for the </w:t>
            </w:r>
            <w:r>
              <w:t>people.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architecture</w:t>
            </w:r>
          </w:p>
        </w:tc>
        <w:tc>
          <w:tcPr>
            <w:tcW w:w="2160" w:type="dxa"/>
          </w:tcPr>
          <w:p w:rsidR="00E447B9" w:rsidRDefault="00CA37EA">
            <w:r>
              <w:t>The way buildings are planned and built.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architecture of the pyramid is amazing.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evidence</w:t>
            </w:r>
          </w:p>
        </w:tc>
        <w:tc>
          <w:tcPr>
            <w:tcW w:w="2160" w:type="dxa"/>
          </w:tcPr>
          <w:p w:rsidR="00E447B9" w:rsidRDefault="00CA37EA">
            <w:r>
              <w:t>Proof that shows something is true.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stone tools were evidence of how people lived.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motive</w:t>
            </w:r>
          </w:p>
        </w:tc>
        <w:tc>
          <w:tcPr>
            <w:tcW w:w="2160" w:type="dxa"/>
          </w:tcPr>
          <w:p w:rsidR="00E447B9" w:rsidRDefault="00CA37EA">
            <w:r>
              <w:t>A reason for doing something.</w:t>
            </w:r>
          </w:p>
        </w:tc>
        <w:tc>
          <w:tcPr>
            <w:tcW w:w="2160" w:type="dxa"/>
          </w:tcPr>
          <w:p w:rsidR="00E447B9" w:rsidRDefault="00CA37EA">
            <w:r>
              <w:t>Noun</w:t>
            </w:r>
          </w:p>
        </w:tc>
        <w:tc>
          <w:tcPr>
            <w:tcW w:w="2160" w:type="dxa"/>
          </w:tcPr>
          <w:p w:rsidR="00E447B9" w:rsidRDefault="00CA37EA">
            <w:r>
              <w:t>The archaeologist’s motive was to learn about history.</w:t>
            </w:r>
          </w:p>
        </w:tc>
      </w:tr>
      <w:tr w:rsidR="00E447B9" w:rsidTr="00AB395C">
        <w:tc>
          <w:tcPr>
            <w:tcW w:w="2160" w:type="dxa"/>
          </w:tcPr>
          <w:p w:rsidR="00E447B9" w:rsidRDefault="00CA37EA">
            <w:r>
              <w:t>artifacts</w:t>
            </w:r>
          </w:p>
        </w:tc>
        <w:tc>
          <w:tcPr>
            <w:tcW w:w="2160" w:type="dxa"/>
          </w:tcPr>
          <w:p w:rsidR="00E447B9" w:rsidRDefault="00CA37EA">
            <w:r>
              <w:t>Old objects made by people long ago.</w:t>
            </w:r>
          </w:p>
        </w:tc>
        <w:tc>
          <w:tcPr>
            <w:tcW w:w="2160" w:type="dxa"/>
          </w:tcPr>
          <w:p w:rsidR="00E447B9" w:rsidRDefault="00CA37EA">
            <w:r>
              <w:t>Noun (plural)</w:t>
            </w:r>
          </w:p>
        </w:tc>
        <w:tc>
          <w:tcPr>
            <w:tcW w:w="2160" w:type="dxa"/>
          </w:tcPr>
          <w:p w:rsidR="00E447B9" w:rsidRDefault="00CA37EA">
            <w:r>
              <w:t>We saw artifacts like jewelry and tools in the museum.</w:t>
            </w:r>
          </w:p>
        </w:tc>
      </w:tr>
    </w:tbl>
    <w:p w:rsidR="00CA37EA" w:rsidRDefault="00CA37EA"/>
    <w:sectPr w:rsidR="00CA37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B395C"/>
    <w:rsid w:val="00B47730"/>
    <w:rsid w:val="00CA37EA"/>
    <w:rsid w:val="00CB0664"/>
    <w:rsid w:val="00E44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1787C88-4BC3-43B9-B00E-4B9212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B4FA9-77AB-4B87-9535-38AED7B1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2025-08-25T07:08:00Z</dcterms:created>
  <dcterms:modified xsi:type="dcterms:W3CDTF">2025-08-25T07:08:00Z</dcterms:modified>
  <cp:category/>
</cp:coreProperties>
</file>