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0B3A" w14:textId="77777777" w:rsidR="00E810BA" w:rsidRDefault="00DC1304">
      <w:pPr>
        <w:pStyle w:val="Heading1"/>
      </w:pPr>
      <w:r>
        <w:t>Worksheet 1: Weather Forecast Comprehension</w:t>
      </w:r>
    </w:p>
    <w:p w14:paraId="59999645" w14:textId="23FD3847" w:rsidR="00E810BA" w:rsidRDefault="00DC1304">
      <w:pPr>
        <w:pStyle w:val="ListNumber"/>
      </w:pPr>
      <w:r>
        <w:t>What kind of weather is expected in the south at the beginning of the week?</w:t>
      </w:r>
    </w:p>
    <w:p w14:paraId="7426CBFA" w14:textId="77777777" w:rsidR="00E810BA" w:rsidRDefault="00DC1304">
      <w:r>
        <w:t>a) Heavy rain</w:t>
      </w:r>
      <w:r>
        <w:br/>
        <w:t>b) Mostly dry with some clouds</w:t>
      </w:r>
      <w:r>
        <w:br/>
        <w:t>c) Snow</w:t>
      </w:r>
      <w:r>
        <w:br/>
        <w:t>d) Thunderstorms</w:t>
      </w:r>
    </w:p>
    <w:p w14:paraId="0F6C19C7" w14:textId="0A884227" w:rsidR="00E810BA" w:rsidRDefault="00DC1304" w:rsidP="00DC1304">
      <w:pPr>
        <w:pStyle w:val="ListNumber"/>
        <w:numPr>
          <w:ilvl w:val="0"/>
          <w:numId w:val="0"/>
        </w:numPr>
        <w:ind w:left="360" w:hanging="360"/>
      </w:pPr>
      <w:r>
        <w:t>2.</w:t>
      </w:r>
      <w:r>
        <w:t>When will the east coast showers clear up?</w:t>
      </w:r>
    </w:p>
    <w:p w14:paraId="4125A6C2" w14:textId="77777777" w:rsidR="00E810BA" w:rsidRDefault="00DC1304">
      <w:r>
        <w:t>a) By morning</w:t>
      </w:r>
      <w:r>
        <w:br/>
        <w:t>b) By lunchtime</w:t>
      </w:r>
      <w:r>
        <w:br/>
        <w:t>c) In the evening</w:t>
      </w:r>
      <w:r>
        <w:br/>
        <w:t>d) Tomorrow</w:t>
      </w:r>
    </w:p>
    <w:p w14:paraId="5C7B348B" w14:textId="77777777" w:rsidR="00E810BA" w:rsidRDefault="00DC1304" w:rsidP="00DC1304">
      <w:pPr>
        <w:pStyle w:val="ListNumber"/>
        <w:numPr>
          <w:ilvl w:val="0"/>
          <w:numId w:val="0"/>
        </w:numPr>
        <w:ind w:left="360" w:hanging="360"/>
      </w:pPr>
      <w:r>
        <w:t>3. What can London and Kent expect over the next few days?</w:t>
      </w:r>
    </w:p>
    <w:p w14:paraId="7D9BB10D" w14:textId="77777777" w:rsidR="00E810BA" w:rsidRDefault="00DC1304">
      <w:r>
        <w:t>a) Constant rain</w:t>
      </w:r>
      <w:r>
        <w:br/>
        <w:t>b) Mostly dry with isolated showers</w:t>
      </w:r>
      <w:r>
        <w:br/>
        <w:t>c) Strong winds</w:t>
      </w:r>
      <w:r>
        <w:br/>
        <w:t>d) Fog all day</w:t>
      </w:r>
    </w:p>
    <w:p w14:paraId="58E449E4" w14:textId="77777777" w:rsidR="00E810BA" w:rsidRDefault="00DC1304" w:rsidP="00DC1304">
      <w:pPr>
        <w:pStyle w:val="ListNumber"/>
        <w:numPr>
          <w:ilvl w:val="0"/>
          <w:numId w:val="0"/>
        </w:numPr>
        <w:ind w:left="360" w:hanging="360"/>
      </w:pPr>
      <w:r>
        <w:t>4. Which area will experience thundery showers?</w:t>
      </w:r>
    </w:p>
    <w:p w14:paraId="48F38792" w14:textId="77777777" w:rsidR="00E810BA" w:rsidRDefault="00DC1304">
      <w:r>
        <w:t>a) Wales</w:t>
      </w:r>
      <w:r>
        <w:br/>
        <w:t>b) Manchester and the Pennines</w:t>
      </w:r>
      <w:r>
        <w:br/>
        <w:t>c) Leeds</w:t>
      </w:r>
      <w:r>
        <w:br/>
        <w:t>d) Kent</w:t>
      </w:r>
    </w:p>
    <w:p w14:paraId="41A4BA6A" w14:textId="77777777" w:rsidR="00E810BA" w:rsidRDefault="00DC1304" w:rsidP="00DC1304">
      <w:pPr>
        <w:pStyle w:val="ListNumber"/>
        <w:numPr>
          <w:ilvl w:val="0"/>
          <w:numId w:val="0"/>
        </w:numPr>
        <w:ind w:left="360" w:hanging="360"/>
      </w:pPr>
      <w:r>
        <w:t>5. What is the forecast for Leeds?</w:t>
      </w:r>
    </w:p>
    <w:p w14:paraId="67904E32" w14:textId="77777777" w:rsidR="00E810BA" w:rsidRDefault="00DC1304">
      <w:r>
        <w:t>a) Thunderstorms</w:t>
      </w:r>
      <w:r>
        <w:br/>
        <w:t>b) Light rain and drizzle</w:t>
      </w:r>
      <w:r>
        <w:br/>
        <w:t>c) Clear skies</w:t>
      </w:r>
      <w:r>
        <w:br/>
        <w:t>d) Heavy fog</w:t>
      </w:r>
    </w:p>
    <w:p w14:paraId="2614BE44" w14:textId="77777777" w:rsidR="00E810BA" w:rsidRDefault="00DC1304">
      <w:r>
        <w:br w:type="page"/>
      </w:r>
    </w:p>
    <w:sectPr w:rsidR="00E810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D255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930619">
    <w:abstractNumId w:val="8"/>
  </w:num>
  <w:num w:numId="2" w16cid:durableId="1040662929">
    <w:abstractNumId w:val="6"/>
  </w:num>
  <w:num w:numId="3" w16cid:durableId="2081559646">
    <w:abstractNumId w:val="5"/>
  </w:num>
  <w:num w:numId="4" w16cid:durableId="1218516172">
    <w:abstractNumId w:val="4"/>
  </w:num>
  <w:num w:numId="5" w16cid:durableId="1655375748">
    <w:abstractNumId w:val="7"/>
  </w:num>
  <w:num w:numId="6" w16cid:durableId="1091663965">
    <w:abstractNumId w:val="3"/>
  </w:num>
  <w:num w:numId="7" w16cid:durableId="1050763296">
    <w:abstractNumId w:val="2"/>
  </w:num>
  <w:num w:numId="8" w16cid:durableId="517159110">
    <w:abstractNumId w:val="1"/>
  </w:num>
  <w:num w:numId="9" w16cid:durableId="304089785">
    <w:abstractNumId w:val="0"/>
  </w:num>
  <w:num w:numId="10" w16cid:durableId="979576796">
    <w:abstractNumId w:val="7"/>
  </w:num>
  <w:num w:numId="11" w16cid:durableId="566574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C1304"/>
    <w:rsid w:val="00DC5988"/>
    <w:rsid w:val="00E810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F5354E"/>
  <w14:defaultImageDpi w14:val="300"/>
  <w15:docId w15:val="{533CA429-0F8C-49DE-AF0F-8B8CF06F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fadwa raed</cp:lastModifiedBy>
  <cp:revision>2</cp:revision>
  <dcterms:created xsi:type="dcterms:W3CDTF">2025-11-10T08:43:00Z</dcterms:created>
  <dcterms:modified xsi:type="dcterms:W3CDTF">2025-11-10T08:43:00Z</dcterms:modified>
  <cp:category/>
</cp:coreProperties>
</file>